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4B" w:rsidRDefault="00302CFA">
      <w:pPr>
        <w:pStyle w:val="Nagwek1"/>
        <w:jc w:val="center"/>
      </w:pPr>
      <w:r>
        <w:t>FORMULARZ ZGŁOSZENIOWY</w:t>
      </w:r>
    </w:p>
    <w:p w:rsidR="00DA624B" w:rsidRDefault="00302CFA">
      <w:r>
        <w:br/>
      </w:r>
    </w:p>
    <w:p w:rsidR="00DA624B" w:rsidRDefault="00302CFA">
      <w:pPr>
        <w:pStyle w:val="Nagwek2"/>
      </w:pPr>
      <w:r>
        <w:t>I. Dane drużyny</w:t>
      </w:r>
    </w:p>
    <w:p w:rsidR="00DA624B" w:rsidRDefault="00302CFA">
      <w:r>
        <w:t>1. Nazwa drużyny: __________________________________________</w:t>
      </w:r>
    </w:p>
    <w:p w:rsidR="00DA624B" w:rsidRDefault="00302CFA">
      <w:r>
        <w:t>2. Miejscowość: __________________________________________</w:t>
      </w:r>
    </w:p>
    <w:p w:rsidR="00DA624B" w:rsidRDefault="00302CFA">
      <w:r>
        <w:br/>
      </w:r>
    </w:p>
    <w:p w:rsidR="00DA624B" w:rsidRDefault="00302CFA">
      <w:pPr>
        <w:pStyle w:val="Nagwek2"/>
      </w:pPr>
      <w:r>
        <w:t>II. Dane kapitana / osoby odpowiedzialnej</w:t>
      </w:r>
    </w:p>
    <w:p w:rsidR="00DA624B" w:rsidRDefault="00302CFA">
      <w:r>
        <w:t>Imię</w:t>
      </w:r>
      <w:r>
        <w:t xml:space="preserve"> i nazwisko: ___________________________________________</w:t>
      </w:r>
    </w:p>
    <w:p w:rsidR="00DA624B" w:rsidRDefault="00302CFA">
      <w:r>
        <w:t>Telefon: _________________________________________________</w:t>
      </w:r>
    </w:p>
    <w:p w:rsidR="00DA624B" w:rsidRDefault="00302CFA">
      <w:r>
        <w:t>E-mail: _________________________________________________</w:t>
      </w:r>
    </w:p>
    <w:p w:rsidR="00DA624B" w:rsidRDefault="00302CFA">
      <w:r>
        <w:br/>
        <w:t>Oświadczam, że jestem osobą odpowiedzialną za kontakt z organizatorem oraz przeka</w:t>
      </w:r>
      <w:r>
        <w:t>zywanie informacji członkom drużyny.</w:t>
      </w:r>
    </w:p>
    <w:p w:rsidR="00DA624B" w:rsidRDefault="00302CFA">
      <w:r>
        <w:br/>
        <w:t>Podpis: _____________________________</w:t>
      </w:r>
    </w:p>
    <w:p w:rsidR="00DA624B" w:rsidRPr="00302CFA" w:rsidRDefault="00302CFA" w:rsidP="00302CFA">
      <w:pPr>
        <w:rPr>
          <w:rFonts w:asciiTheme="majorHAnsi" w:hAnsiTheme="majorHAnsi" w:cstheme="majorHAnsi"/>
          <w:b/>
          <w:color w:val="4F81BD" w:themeColor="accent1"/>
          <w:sz w:val="26"/>
          <w:szCs w:val="26"/>
        </w:rPr>
      </w:pPr>
      <w:bookmarkStart w:id="0" w:name="_GoBack"/>
      <w:bookmarkEnd w:id="0"/>
      <w:r w:rsidRPr="00302CFA">
        <w:rPr>
          <w:rFonts w:asciiTheme="majorHAnsi" w:hAnsiTheme="majorHAnsi" w:cstheme="majorHAnsi"/>
          <w:b/>
          <w:color w:val="4F81BD" w:themeColor="accent1"/>
        </w:rPr>
        <w:br/>
      </w:r>
      <w:r w:rsidRPr="00302CFA">
        <w:rPr>
          <w:rFonts w:asciiTheme="majorHAnsi" w:hAnsiTheme="majorHAnsi" w:cstheme="majorHAnsi"/>
          <w:b/>
          <w:color w:val="4F81BD" w:themeColor="accent1"/>
          <w:sz w:val="26"/>
          <w:szCs w:val="26"/>
        </w:rPr>
        <w:t>III. Skład drużyny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17"/>
        <w:gridCol w:w="1324"/>
        <w:gridCol w:w="1020"/>
        <w:gridCol w:w="1345"/>
        <w:gridCol w:w="1288"/>
        <w:gridCol w:w="1391"/>
        <w:gridCol w:w="1371"/>
      </w:tblGrid>
      <w:tr w:rsidR="00302CFA" w:rsidTr="00302CFA">
        <w:trPr>
          <w:jc w:val="center"/>
        </w:trPr>
        <w:tc>
          <w:tcPr>
            <w:tcW w:w="1117" w:type="dxa"/>
          </w:tcPr>
          <w:p w:rsidR="00302CFA" w:rsidRDefault="00302CFA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1324" w:type="dxa"/>
          </w:tcPr>
          <w:p w:rsidR="00302CFA" w:rsidRDefault="00302CFA">
            <w:r>
              <w:t>Imię i nazwisko</w:t>
            </w:r>
          </w:p>
        </w:tc>
        <w:tc>
          <w:tcPr>
            <w:tcW w:w="1020" w:type="dxa"/>
          </w:tcPr>
          <w:p w:rsidR="00302CFA" w:rsidRDefault="00302CFA"/>
        </w:tc>
        <w:tc>
          <w:tcPr>
            <w:tcW w:w="1345" w:type="dxa"/>
          </w:tcPr>
          <w:p w:rsidR="00302CFA" w:rsidRDefault="00302CFA">
            <w:r>
              <w:t xml:space="preserve">Data </w:t>
            </w:r>
            <w:proofErr w:type="spellStart"/>
            <w:r>
              <w:t>urodzenia</w:t>
            </w:r>
            <w:proofErr w:type="spellEnd"/>
          </w:p>
        </w:tc>
        <w:tc>
          <w:tcPr>
            <w:tcW w:w="1288" w:type="dxa"/>
          </w:tcPr>
          <w:p w:rsidR="00302CFA" w:rsidRDefault="00302CFA">
            <w:r>
              <w:t>Nr koszulki</w:t>
            </w:r>
          </w:p>
        </w:tc>
        <w:tc>
          <w:tcPr>
            <w:tcW w:w="1391" w:type="dxa"/>
          </w:tcPr>
          <w:p w:rsidR="00302CFA" w:rsidRDefault="00302CFA">
            <w:r>
              <w:t>Ważna licencja PZPS/OZPS (tak/nie)</w:t>
            </w:r>
          </w:p>
        </w:tc>
        <w:tc>
          <w:tcPr>
            <w:tcW w:w="1371" w:type="dxa"/>
          </w:tcPr>
          <w:p w:rsidR="00302CFA" w:rsidRDefault="00302CFA">
            <w:r>
              <w:t>Podpis zawodnika</w:t>
            </w:r>
          </w:p>
        </w:tc>
      </w:tr>
      <w:tr w:rsidR="00302CFA" w:rsidTr="00302CFA">
        <w:trPr>
          <w:jc w:val="center"/>
        </w:trPr>
        <w:tc>
          <w:tcPr>
            <w:tcW w:w="1117" w:type="dxa"/>
          </w:tcPr>
          <w:p w:rsidR="00302CFA" w:rsidRDefault="00302CFA">
            <w:r>
              <w:t>1</w:t>
            </w:r>
          </w:p>
        </w:tc>
        <w:tc>
          <w:tcPr>
            <w:tcW w:w="1324" w:type="dxa"/>
          </w:tcPr>
          <w:p w:rsidR="00302CFA" w:rsidRDefault="00302CFA"/>
        </w:tc>
        <w:tc>
          <w:tcPr>
            <w:tcW w:w="1020" w:type="dxa"/>
          </w:tcPr>
          <w:p w:rsidR="00302CFA" w:rsidRDefault="00302CFA"/>
        </w:tc>
        <w:tc>
          <w:tcPr>
            <w:tcW w:w="1345" w:type="dxa"/>
          </w:tcPr>
          <w:p w:rsidR="00302CFA" w:rsidRDefault="00302CFA"/>
        </w:tc>
        <w:tc>
          <w:tcPr>
            <w:tcW w:w="1288" w:type="dxa"/>
          </w:tcPr>
          <w:p w:rsidR="00302CFA" w:rsidRDefault="00302CFA"/>
        </w:tc>
        <w:tc>
          <w:tcPr>
            <w:tcW w:w="1391" w:type="dxa"/>
          </w:tcPr>
          <w:p w:rsidR="00302CFA" w:rsidRDefault="00302CFA"/>
        </w:tc>
        <w:tc>
          <w:tcPr>
            <w:tcW w:w="1371" w:type="dxa"/>
          </w:tcPr>
          <w:p w:rsidR="00302CFA" w:rsidRDefault="00302CFA"/>
        </w:tc>
      </w:tr>
      <w:tr w:rsidR="00302CFA" w:rsidTr="00302CFA">
        <w:trPr>
          <w:jc w:val="center"/>
        </w:trPr>
        <w:tc>
          <w:tcPr>
            <w:tcW w:w="1117" w:type="dxa"/>
          </w:tcPr>
          <w:p w:rsidR="00302CFA" w:rsidRDefault="00302CFA">
            <w:r>
              <w:t>2</w:t>
            </w:r>
          </w:p>
        </w:tc>
        <w:tc>
          <w:tcPr>
            <w:tcW w:w="1324" w:type="dxa"/>
          </w:tcPr>
          <w:p w:rsidR="00302CFA" w:rsidRDefault="00302CFA"/>
        </w:tc>
        <w:tc>
          <w:tcPr>
            <w:tcW w:w="1020" w:type="dxa"/>
          </w:tcPr>
          <w:p w:rsidR="00302CFA" w:rsidRDefault="00302CFA"/>
        </w:tc>
        <w:tc>
          <w:tcPr>
            <w:tcW w:w="1345" w:type="dxa"/>
          </w:tcPr>
          <w:p w:rsidR="00302CFA" w:rsidRDefault="00302CFA"/>
        </w:tc>
        <w:tc>
          <w:tcPr>
            <w:tcW w:w="1288" w:type="dxa"/>
          </w:tcPr>
          <w:p w:rsidR="00302CFA" w:rsidRDefault="00302CFA"/>
        </w:tc>
        <w:tc>
          <w:tcPr>
            <w:tcW w:w="1391" w:type="dxa"/>
          </w:tcPr>
          <w:p w:rsidR="00302CFA" w:rsidRDefault="00302CFA"/>
        </w:tc>
        <w:tc>
          <w:tcPr>
            <w:tcW w:w="1371" w:type="dxa"/>
          </w:tcPr>
          <w:p w:rsidR="00302CFA" w:rsidRDefault="00302CFA"/>
        </w:tc>
      </w:tr>
      <w:tr w:rsidR="00302CFA" w:rsidTr="00302CFA">
        <w:trPr>
          <w:jc w:val="center"/>
        </w:trPr>
        <w:tc>
          <w:tcPr>
            <w:tcW w:w="1117" w:type="dxa"/>
          </w:tcPr>
          <w:p w:rsidR="00302CFA" w:rsidRDefault="00302CFA">
            <w:r>
              <w:t>3</w:t>
            </w:r>
          </w:p>
        </w:tc>
        <w:tc>
          <w:tcPr>
            <w:tcW w:w="1324" w:type="dxa"/>
          </w:tcPr>
          <w:p w:rsidR="00302CFA" w:rsidRDefault="00302CFA"/>
        </w:tc>
        <w:tc>
          <w:tcPr>
            <w:tcW w:w="1020" w:type="dxa"/>
          </w:tcPr>
          <w:p w:rsidR="00302CFA" w:rsidRDefault="00302CFA"/>
        </w:tc>
        <w:tc>
          <w:tcPr>
            <w:tcW w:w="1345" w:type="dxa"/>
          </w:tcPr>
          <w:p w:rsidR="00302CFA" w:rsidRDefault="00302CFA"/>
        </w:tc>
        <w:tc>
          <w:tcPr>
            <w:tcW w:w="1288" w:type="dxa"/>
          </w:tcPr>
          <w:p w:rsidR="00302CFA" w:rsidRDefault="00302CFA"/>
        </w:tc>
        <w:tc>
          <w:tcPr>
            <w:tcW w:w="1391" w:type="dxa"/>
          </w:tcPr>
          <w:p w:rsidR="00302CFA" w:rsidRDefault="00302CFA"/>
        </w:tc>
        <w:tc>
          <w:tcPr>
            <w:tcW w:w="1371" w:type="dxa"/>
          </w:tcPr>
          <w:p w:rsidR="00302CFA" w:rsidRDefault="00302CFA"/>
        </w:tc>
      </w:tr>
      <w:tr w:rsidR="00302CFA" w:rsidTr="00302CFA">
        <w:trPr>
          <w:jc w:val="center"/>
        </w:trPr>
        <w:tc>
          <w:tcPr>
            <w:tcW w:w="1117" w:type="dxa"/>
          </w:tcPr>
          <w:p w:rsidR="00302CFA" w:rsidRDefault="00302CFA">
            <w:r>
              <w:t>4</w:t>
            </w:r>
          </w:p>
        </w:tc>
        <w:tc>
          <w:tcPr>
            <w:tcW w:w="1324" w:type="dxa"/>
          </w:tcPr>
          <w:p w:rsidR="00302CFA" w:rsidRDefault="00302CFA"/>
        </w:tc>
        <w:tc>
          <w:tcPr>
            <w:tcW w:w="1020" w:type="dxa"/>
          </w:tcPr>
          <w:p w:rsidR="00302CFA" w:rsidRDefault="00302CFA"/>
        </w:tc>
        <w:tc>
          <w:tcPr>
            <w:tcW w:w="1345" w:type="dxa"/>
          </w:tcPr>
          <w:p w:rsidR="00302CFA" w:rsidRDefault="00302CFA"/>
        </w:tc>
        <w:tc>
          <w:tcPr>
            <w:tcW w:w="1288" w:type="dxa"/>
          </w:tcPr>
          <w:p w:rsidR="00302CFA" w:rsidRDefault="00302CFA"/>
        </w:tc>
        <w:tc>
          <w:tcPr>
            <w:tcW w:w="1391" w:type="dxa"/>
          </w:tcPr>
          <w:p w:rsidR="00302CFA" w:rsidRDefault="00302CFA"/>
        </w:tc>
        <w:tc>
          <w:tcPr>
            <w:tcW w:w="1371" w:type="dxa"/>
          </w:tcPr>
          <w:p w:rsidR="00302CFA" w:rsidRDefault="00302CFA"/>
        </w:tc>
      </w:tr>
      <w:tr w:rsidR="00302CFA" w:rsidTr="00302CFA">
        <w:trPr>
          <w:jc w:val="center"/>
        </w:trPr>
        <w:tc>
          <w:tcPr>
            <w:tcW w:w="1117" w:type="dxa"/>
          </w:tcPr>
          <w:p w:rsidR="00302CFA" w:rsidRDefault="00302CFA">
            <w:r>
              <w:t>5</w:t>
            </w:r>
          </w:p>
        </w:tc>
        <w:tc>
          <w:tcPr>
            <w:tcW w:w="1324" w:type="dxa"/>
          </w:tcPr>
          <w:p w:rsidR="00302CFA" w:rsidRDefault="00302CFA"/>
        </w:tc>
        <w:tc>
          <w:tcPr>
            <w:tcW w:w="1020" w:type="dxa"/>
          </w:tcPr>
          <w:p w:rsidR="00302CFA" w:rsidRDefault="00302CFA"/>
        </w:tc>
        <w:tc>
          <w:tcPr>
            <w:tcW w:w="1345" w:type="dxa"/>
          </w:tcPr>
          <w:p w:rsidR="00302CFA" w:rsidRDefault="00302CFA"/>
        </w:tc>
        <w:tc>
          <w:tcPr>
            <w:tcW w:w="1288" w:type="dxa"/>
          </w:tcPr>
          <w:p w:rsidR="00302CFA" w:rsidRDefault="00302CFA"/>
        </w:tc>
        <w:tc>
          <w:tcPr>
            <w:tcW w:w="1391" w:type="dxa"/>
          </w:tcPr>
          <w:p w:rsidR="00302CFA" w:rsidRDefault="00302CFA"/>
        </w:tc>
        <w:tc>
          <w:tcPr>
            <w:tcW w:w="1371" w:type="dxa"/>
          </w:tcPr>
          <w:p w:rsidR="00302CFA" w:rsidRDefault="00302CFA"/>
        </w:tc>
      </w:tr>
      <w:tr w:rsidR="00302CFA" w:rsidTr="00302CFA">
        <w:trPr>
          <w:jc w:val="center"/>
        </w:trPr>
        <w:tc>
          <w:tcPr>
            <w:tcW w:w="1117" w:type="dxa"/>
          </w:tcPr>
          <w:p w:rsidR="00302CFA" w:rsidRDefault="00302CFA">
            <w:r>
              <w:t>6</w:t>
            </w:r>
          </w:p>
        </w:tc>
        <w:tc>
          <w:tcPr>
            <w:tcW w:w="1324" w:type="dxa"/>
          </w:tcPr>
          <w:p w:rsidR="00302CFA" w:rsidRDefault="00302CFA"/>
        </w:tc>
        <w:tc>
          <w:tcPr>
            <w:tcW w:w="1020" w:type="dxa"/>
          </w:tcPr>
          <w:p w:rsidR="00302CFA" w:rsidRDefault="00302CFA"/>
        </w:tc>
        <w:tc>
          <w:tcPr>
            <w:tcW w:w="1345" w:type="dxa"/>
          </w:tcPr>
          <w:p w:rsidR="00302CFA" w:rsidRDefault="00302CFA"/>
        </w:tc>
        <w:tc>
          <w:tcPr>
            <w:tcW w:w="1288" w:type="dxa"/>
          </w:tcPr>
          <w:p w:rsidR="00302CFA" w:rsidRDefault="00302CFA"/>
        </w:tc>
        <w:tc>
          <w:tcPr>
            <w:tcW w:w="1391" w:type="dxa"/>
          </w:tcPr>
          <w:p w:rsidR="00302CFA" w:rsidRDefault="00302CFA"/>
        </w:tc>
        <w:tc>
          <w:tcPr>
            <w:tcW w:w="1371" w:type="dxa"/>
          </w:tcPr>
          <w:p w:rsidR="00302CFA" w:rsidRDefault="00302CFA"/>
        </w:tc>
      </w:tr>
      <w:tr w:rsidR="00302CFA" w:rsidTr="00302CFA">
        <w:trPr>
          <w:jc w:val="center"/>
        </w:trPr>
        <w:tc>
          <w:tcPr>
            <w:tcW w:w="1117" w:type="dxa"/>
          </w:tcPr>
          <w:p w:rsidR="00302CFA" w:rsidRDefault="00302CFA">
            <w:r>
              <w:t>7</w:t>
            </w:r>
          </w:p>
        </w:tc>
        <w:tc>
          <w:tcPr>
            <w:tcW w:w="1324" w:type="dxa"/>
          </w:tcPr>
          <w:p w:rsidR="00302CFA" w:rsidRDefault="00302CFA"/>
        </w:tc>
        <w:tc>
          <w:tcPr>
            <w:tcW w:w="1020" w:type="dxa"/>
          </w:tcPr>
          <w:p w:rsidR="00302CFA" w:rsidRDefault="00302CFA"/>
        </w:tc>
        <w:tc>
          <w:tcPr>
            <w:tcW w:w="1345" w:type="dxa"/>
          </w:tcPr>
          <w:p w:rsidR="00302CFA" w:rsidRDefault="00302CFA"/>
        </w:tc>
        <w:tc>
          <w:tcPr>
            <w:tcW w:w="1288" w:type="dxa"/>
          </w:tcPr>
          <w:p w:rsidR="00302CFA" w:rsidRDefault="00302CFA"/>
        </w:tc>
        <w:tc>
          <w:tcPr>
            <w:tcW w:w="1391" w:type="dxa"/>
          </w:tcPr>
          <w:p w:rsidR="00302CFA" w:rsidRDefault="00302CFA"/>
        </w:tc>
        <w:tc>
          <w:tcPr>
            <w:tcW w:w="1371" w:type="dxa"/>
          </w:tcPr>
          <w:p w:rsidR="00302CFA" w:rsidRDefault="00302CFA"/>
        </w:tc>
      </w:tr>
      <w:tr w:rsidR="00302CFA" w:rsidTr="00302CFA">
        <w:trPr>
          <w:jc w:val="center"/>
        </w:trPr>
        <w:tc>
          <w:tcPr>
            <w:tcW w:w="1117" w:type="dxa"/>
          </w:tcPr>
          <w:p w:rsidR="00302CFA" w:rsidRDefault="00302CFA">
            <w:r>
              <w:t>8</w:t>
            </w:r>
          </w:p>
        </w:tc>
        <w:tc>
          <w:tcPr>
            <w:tcW w:w="1324" w:type="dxa"/>
          </w:tcPr>
          <w:p w:rsidR="00302CFA" w:rsidRDefault="00302CFA"/>
        </w:tc>
        <w:tc>
          <w:tcPr>
            <w:tcW w:w="1020" w:type="dxa"/>
          </w:tcPr>
          <w:p w:rsidR="00302CFA" w:rsidRDefault="00302CFA"/>
        </w:tc>
        <w:tc>
          <w:tcPr>
            <w:tcW w:w="1345" w:type="dxa"/>
          </w:tcPr>
          <w:p w:rsidR="00302CFA" w:rsidRDefault="00302CFA"/>
        </w:tc>
        <w:tc>
          <w:tcPr>
            <w:tcW w:w="1288" w:type="dxa"/>
          </w:tcPr>
          <w:p w:rsidR="00302CFA" w:rsidRDefault="00302CFA"/>
        </w:tc>
        <w:tc>
          <w:tcPr>
            <w:tcW w:w="1391" w:type="dxa"/>
          </w:tcPr>
          <w:p w:rsidR="00302CFA" w:rsidRDefault="00302CFA"/>
        </w:tc>
        <w:tc>
          <w:tcPr>
            <w:tcW w:w="1371" w:type="dxa"/>
          </w:tcPr>
          <w:p w:rsidR="00302CFA" w:rsidRDefault="00302CFA"/>
        </w:tc>
      </w:tr>
      <w:tr w:rsidR="00302CFA" w:rsidTr="00302CFA">
        <w:trPr>
          <w:jc w:val="center"/>
        </w:trPr>
        <w:tc>
          <w:tcPr>
            <w:tcW w:w="1117" w:type="dxa"/>
          </w:tcPr>
          <w:p w:rsidR="00302CFA" w:rsidRDefault="00302CFA">
            <w:r>
              <w:t>9</w:t>
            </w:r>
          </w:p>
        </w:tc>
        <w:tc>
          <w:tcPr>
            <w:tcW w:w="1324" w:type="dxa"/>
          </w:tcPr>
          <w:p w:rsidR="00302CFA" w:rsidRDefault="00302CFA"/>
        </w:tc>
        <w:tc>
          <w:tcPr>
            <w:tcW w:w="1020" w:type="dxa"/>
          </w:tcPr>
          <w:p w:rsidR="00302CFA" w:rsidRDefault="00302CFA"/>
        </w:tc>
        <w:tc>
          <w:tcPr>
            <w:tcW w:w="1345" w:type="dxa"/>
          </w:tcPr>
          <w:p w:rsidR="00302CFA" w:rsidRDefault="00302CFA"/>
        </w:tc>
        <w:tc>
          <w:tcPr>
            <w:tcW w:w="1288" w:type="dxa"/>
          </w:tcPr>
          <w:p w:rsidR="00302CFA" w:rsidRDefault="00302CFA"/>
        </w:tc>
        <w:tc>
          <w:tcPr>
            <w:tcW w:w="1391" w:type="dxa"/>
          </w:tcPr>
          <w:p w:rsidR="00302CFA" w:rsidRDefault="00302CFA"/>
        </w:tc>
        <w:tc>
          <w:tcPr>
            <w:tcW w:w="1371" w:type="dxa"/>
          </w:tcPr>
          <w:p w:rsidR="00302CFA" w:rsidRDefault="00302CFA"/>
        </w:tc>
      </w:tr>
      <w:tr w:rsidR="00302CFA" w:rsidTr="00302CFA">
        <w:trPr>
          <w:jc w:val="center"/>
        </w:trPr>
        <w:tc>
          <w:tcPr>
            <w:tcW w:w="1117" w:type="dxa"/>
          </w:tcPr>
          <w:p w:rsidR="00302CFA" w:rsidRDefault="00302CFA">
            <w:r>
              <w:t>10</w:t>
            </w:r>
          </w:p>
        </w:tc>
        <w:tc>
          <w:tcPr>
            <w:tcW w:w="1324" w:type="dxa"/>
          </w:tcPr>
          <w:p w:rsidR="00302CFA" w:rsidRDefault="00302CFA"/>
        </w:tc>
        <w:tc>
          <w:tcPr>
            <w:tcW w:w="1020" w:type="dxa"/>
          </w:tcPr>
          <w:p w:rsidR="00302CFA" w:rsidRDefault="00302CFA"/>
        </w:tc>
        <w:tc>
          <w:tcPr>
            <w:tcW w:w="1345" w:type="dxa"/>
          </w:tcPr>
          <w:p w:rsidR="00302CFA" w:rsidRDefault="00302CFA"/>
        </w:tc>
        <w:tc>
          <w:tcPr>
            <w:tcW w:w="1288" w:type="dxa"/>
          </w:tcPr>
          <w:p w:rsidR="00302CFA" w:rsidRDefault="00302CFA"/>
        </w:tc>
        <w:tc>
          <w:tcPr>
            <w:tcW w:w="1391" w:type="dxa"/>
          </w:tcPr>
          <w:p w:rsidR="00302CFA" w:rsidRDefault="00302CFA"/>
        </w:tc>
        <w:tc>
          <w:tcPr>
            <w:tcW w:w="1371" w:type="dxa"/>
          </w:tcPr>
          <w:p w:rsidR="00302CFA" w:rsidRDefault="00302CFA"/>
        </w:tc>
      </w:tr>
      <w:tr w:rsidR="00302CFA" w:rsidTr="00302CFA">
        <w:trPr>
          <w:jc w:val="center"/>
        </w:trPr>
        <w:tc>
          <w:tcPr>
            <w:tcW w:w="1117" w:type="dxa"/>
          </w:tcPr>
          <w:p w:rsidR="00302CFA" w:rsidRDefault="00302CFA">
            <w:r>
              <w:t>11</w:t>
            </w:r>
          </w:p>
        </w:tc>
        <w:tc>
          <w:tcPr>
            <w:tcW w:w="1324" w:type="dxa"/>
          </w:tcPr>
          <w:p w:rsidR="00302CFA" w:rsidRDefault="00302CFA"/>
        </w:tc>
        <w:tc>
          <w:tcPr>
            <w:tcW w:w="1020" w:type="dxa"/>
          </w:tcPr>
          <w:p w:rsidR="00302CFA" w:rsidRDefault="00302CFA"/>
        </w:tc>
        <w:tc>
          <w:tcPr>
            <w:tcW w:w="1345" w:type="dxa"/>
          </w:tcPr>
          <w:p w:rsidR="00302CFA" w:rsidRDefault="00302CFA"/>
        </w:tc>
        <w:tc>
          <w:tcPr>
            <w:tcW w:w="1288" w:type="dxa"/>
          </w:tcPr>
          <w:p w:rsidR="00302CFA" w:rsidRDefault="00302CFA"/>
        </w:tc>
        <w:tc>
          <w:tcPr>
            <w:tcW w:w="1391" w:type="dxa"/>
          </w:tcPr>
          <w:p w:rsidR="00302CFA" w:rsidRDefault="00302CFA"/>
        </w:tc>
        <w:tc>
          <w:tcPr>
            <w:tcW w:w="1371" w:type="dxa"/>
          </w:tcPr>
          <w:p w:rsidR="00302CFA" w:rsidRDefault="00302CFA"/>
        </w:tc>
      </w:tr>
      <w:tr w:rsidR="00302CFA" w:rsidTr="00302CFA">
        <w:trPr>
          <w:jc w:val="center"/>
        </w:trPr>
        <w:tc>
          <w:tcPr>
            <w:tcW w:w="1117" w:type="dxa"/>
          </w:tcPr>
          <w:p w:rsidR="00302CFA" w:rsidRDefault="00302CFA">
            <w:r>
              <w:t>12</w:t>
            </w:r>
          </w:p>
        </w:tc>
        <w:tc>
          <w:tcPr>
            <w:tcW w:w="1324" w:type="dxa"/>
          </w:tcPr>
          <w:p w:rsidR="00302CFA" w:rsidRDefault="00302CFA"/>
        </w:tc>
        <w:tc>
          <w:tcPr>
            <w:tcW w:w="1020" w:type="dxa"/>
          </w:tcPr>
          <w:p w:rsidR="00302CFA" w:rsidRDefault="00302CFA"/>
        </w:tc>
        <w:tc>
          <w:tcPr>
            <w:tcW w:w="1345" w:type="dxa"/>
          </w:tcPr>
          <w:p w:rsidR="00302CFA" w:rsidRDefault="00302CFA"/>
        </w:tc>
        <w:tc>
          <w:tcPr>
            <w:tcW w:w="1288" w:type="dxa"/>
          </w:tcPr>
          <w:p w:rsidR="00302CFA" w:rsidRDefault="00302CFA"/>
        </w:tc>
        <w:tc>
          <w:tcPr>
            <w:tcW w:w="1391" w:type="dxa"/>
          </w:tcPr>
          <w:p w:rsidR="00302CFA" w:rsidRDefault="00302CFA"/>
        </w:tc>
        <w:tc>
          <w:tcPr>
            <w:tcW w:w="1371" w:type="dxa"/>
          </w:tcPr>
          <w:p w:rsidR="00302CFA" w:rsidRDefault="00302CFA"/>
        </w:tc>
      </w:tr>
    </w:tbl>
    <w:p w:rsidR="00DA624B" w:rsidRDefault="00302CFA">
      <w:r>
        <w:lastRenderedPageBreak/>
        <w:br/>
      </w:r>
    </w:p>
    <w:p w:rsidR="00DA624B" w:rsidRDefault="00302CFA">
      <w:pPr>
        <w:pStyle w:val="Nagwek2"/>
      </w:pPr>
      <w:r>
        <w:t>IV. Oświadczenia</w:t>
      </w:r>
    </w:p>
    <w:p w:rsidR="00DA624B" w:rsidRDefault="00302CFA">
      <w:r>
        <w:t>☐</w:t>
      </w:r>
      <w:r>
        <w:t xml:space="preserve"> Oświadczamy, że zapoznaliśmy się z regulaminem Ligi Siatkówki i akceptujemy jego postanowienia.</w:t>
      </w:r>
    </w:p>
    <w:p w:rsidR="00DA624B" w:rsidRDefault="00302CFA">
      <w:r>
        <w:t>☐</w:t>
      </w:r>
      <w:r>
        <w:t xml:space="preserve"> Zawodnicy biorą udział w rozgrywkach na własną odpowiedzialność.</w:t>
      </w:r>
    </w:p>
    <w:p w:rsidR="00DA624B" w:rsidRDefault="00302CFA">
      <w:r>
        <w:t>☐</w:t>
      </w:r>
      <w:r>
        <w:t xml:space="preserve"> Wyrażamy zgodę na </w:t>
      </w:r>
      <w:r>
        <w:t>przetwarzanie danych osobowych w celach organizacyjnych ligi.</w:t>
      </w:r>
    </w:p>
    <w:p w:rsidR="00DA624B" w:rsidRDefault="00302CFA">
      <w:r>
        <w:t>☐</w:t>
      </w:r>
      <w:r>
        <w:t xml:space="preserve"> Wyrażamy zgodę na publikację wizerunku (zdjęcia, relacje, media społecznościowe).</w:t>
      </w:r>
    </w:p>
    <w:p w:rsidR="00DA624B" w:rsidRDefault="00302CFA">
      <w:r>
        <w:br/>
      </w:r>
    </w:p>
    <w:p w:rsidR="00DA624B" w:rsidRDefault="00302CFA">
      <w:pPr>
        <w:pStyle w:val="Nagwek2"/>
      </w:pPr>
      <w:r>
        <w:t>V. Opłata wpisowa</w:t>
      </w:r>
    </w:p>
    <w:p w:rsidR="00DA624B" w:rsidRDefault="00302CFA">
      <w:r>
        <w:t>Kwota: ____________________</w:t>
      </w:r>
    </w:p>
    <w:p w:rsidR="00DA624B" w:rsidRDefault="00302CFA">
      <w:r>
        <w:t>Data wpłaty: ____________________</w:t>
      </w:r>
    </w:p>
    <w:p w:rsidR="00DA624B" w:rsidRDefault="00302CFA">
      <w:r>
        <w:t>Nr potwierdzenia: __________</w:t>
      </w:r>
      <w:r>
        <w:t>__________</w:t>
      </w:r>
    </w:p>
    <w:p w:rsidR="00DA624B" w:rsidRDefault="00302CFA">
      <w:r>
        <w:br/>
        <w:t>Data zgłoszenia: ____________________</w:t>
      </w:r>
    </w:p>
    <w:p w:rsidR="00DA624B" w:rsidRDefault="00302CFA">
      <w:r>
        <w:t>Podpis kapitana drużyny: _______________________________</w:t>
      </w:r>
    </w:p>
    <w:sectPr w:rsidR="00DA62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02CFA"/>
    <w:rsid w:val="00326F90"/>
    <w:rsid w:val="00AA1D8D"/>
    <w:rsid w:val="00B47730"/>
    <w:rsid w:val="00CB0664"/>
    <w:rsid w:val="00DA62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57D45"/>
  <w14:defaultImageDpi w14:val="300"/>
  <w15:docId w15:val="{99B46C10-988D-4E39-8042-F3D17416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AF8A73-48B8-4538-988E-1C5B5D59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Paweł Rzewnicki</cp:lastModifiedBy>
  <cp:revision>2</cp:revision>
  <dcterms:created xsi:type="dcterms:W3CDTF">2013-12-23T23:15:00Z</dcterms:created>
  <dcterms:modified xsi:type="dcterms:W3CDTF">2026-03-03T19:05:00Z</dcterms:modified>
  <cp:category/>
</cp:coreProperties>
</file>