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3E" w:rsidRDefault="00100532">
      <w:pPr>
        <w:pStyle w:val="Tytu"/>
        <w:jc w:val="center"/>
      </w:pPr>
      <w:r>
        <w:t xml:space="preserve">REGULAMIN </w:t>
      </w:r>
    </w:p>
    <w:p w:rsidR="00773FC4" w:rsidRDefault="00100532">
      <w:pPr>
        <w:pStyle w:val="Tytu"/>
        <w:jc w:val="center"/>
      </w:pPr>
      <w:r>
        <w:t xml:space="preserve">AMATORSKIEJ LIGI </w:t>
      </w:r>
      <w:r w:rsidR="00BE2D3E">
        <w:t>SIATKÓWKI</w:t>
      </w:r>
    </w:p>
    <w:p w:rsidR="00773FC4" w:rsidRDefault="00100532">
      <w:pPr>
        <w:pStyle w:val="Nagwek1"/>
      </w:pPr>
      <w:r>
        <w:t>1. Cel rozgrywek</w:t>
      </w:r>
    </w:p>
    <w:p w:rsidR="00773FC4" w:rsidRDefault="00100532">
      <w:pPr>
        <w:spacing w:after="120"/>
      </w:pPr>
      <w:r>
        <w:t>1. Popularyzacja piłki siatkowej wśród mieszkańców regionu.</w:t>
      </w:r>
    </w:p>
    <w:p w:rsidR="00773FC4" w:rsidRDefault="00100532">
      <w:pPr>
        <w:spacing w:after="120"/>
      </w:pPr>
      <w:r>
        <w:t>2. Promowanie aktywnego i zdrowego stylu życia.</w:t>
      </w:r>
    </w:p>
    <w:p w:rsidR="00773FC4" w:rsidRDefault="00100532">
      <w:pPr>
        <w:spacing w:after="120"/>
      </w:pPr>
      <w:r>
        <w:t>3. Integracja środowiska sportowego oraz rozwój amatorskiej siatkówki.</w:t>
      </w:r>
    </w:p>
    <w:p w:rsidR="00773FC4" w:rsidRDefault="00100532">
      <w:pPr>
        <w:spacing w:after="120"/>
      </w:pPr>
      <w:r>
        <w:t>4. Wyłonienie najlepszej drużyny Amatorskiej Ligi Piłki Siatkowej.</w:t>
      </w:r>
    </w:p>
    <w:p w:rsidR="00773FC4" w:rsidRDefault="00100532">
      <w:pPr>
        <w:pStyle w:val="Nagwek1"/>
      </w:pPr>
      <w:r>
        <w:t>2. Organizator</w:t>
      </w:r>
    </w:p>
    <w:p w:rsidR="00773FC4" w:rsidRDefault="00100532">
      <w:pPr>
        <w:spacing w:after="120"/>
      </w:pPr>
      <w:r>
        <w:t xml:space="preserve">1. </w:t>
      </w:r>
      <w:proofErr w:type="spellStart"/>
      <w:r>
        <w:t>Organizatorem</w:t>
      </w:r>
      <w:proofErr w:type="spellEnd"/>
      <w:r w:rsidR="00BC7370">
        <w:t xml:space="preserve"> </w:t>
      </w:r>
      <w:proofErr w:type="spellStart"/>
      <w:r w:rsidR="00BC7370">
        <w:t>rozgrywek</w:t>
      </w:r>
      <w:proofErr w:type="spellEnd"/>
      <w:r w:rsidR="00BC7370">
        <w:t xml:space="preserve"> jest </w:t>
      </w:r>
      <w:proofErr w:type="spellStart"/>
      <w:r w:rsidR="00BC7370">
        <w:t>Klub</w:t>
      </w:r>
      <w:proofErr w:type="spellEnd"/>
      <w:r w:rsidR="00BC7370">
        <w:t xml:space="preserve"> </w:t>
      </w:r>
      <w:proofErr w:type="spellStart"/>
      <w:r w:rsidR="00BC7370">
        <w:t>Sportowy</w:t>
      </w:r>
      <w:proofErr w:type="spellEnd"/>
      <w:r w:rsidR="00BC7370">
        <w:t xml:space="preserve"> SPS Volley </w:t>
      </w:r>
      <w:proofErr w:type="spellStart"/>
      <w:r w:rsidR="00BC7370">
        <w:t>Ostrołęka</w:t>
      </w:r>
      <w:proofErr w:type="spellEnd"/>
      <w:r>
        <w:t xml:space="preserve"> (</w:t>
      </w:r>
      <w:proofErr w:type="spellStart"/>
      <w:r>
        <w:t>zwany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</w:t>
      </w:r>
      <w:proofErr w:type="spellStart"/>
      <w:r>
        <w:t>Organizatorem</w:t>
      </w:r>
      <w:proofErr w:type="spellEnd"/>
      <w:r>
        <w:t>).</w:t>
      </w:r>
    </w:p>
    <w:p w:rsidR="00773FC4" w:rsidRDefault="00100532">
      <w:pPr>
        <w:spacing w:after="120"/>
      </w:pPr>
      <w:r>
        <w:t>2. Organizator odpowiada za przygotowanie terminarza rozgrywek, nadzór nad przebiegiem spotkań, prowadzenie tabeli oraz rozstrzyganie spraw spornych.</w:t>
      </w:r>
    </w:p>
    <w:p w:rsidR="00BE2D3E" w:rsidRDefault="00BE2D3E">
      <w:pPr>
        <w:spacing w:after="120"/>
      </w:pPr>
      <w:r>
        <w:t xml:space="preserve">3. </w:t>
      </w:r>
      <w:proofErr w:type="spellStart"/>
      <w:r w:rsidRPr="00BE2D3E">
        <w:t>Terminarz</w:t>
      </w:r>
      <w:proofErr w:type="spellEnd"/>
      <w:r w:rsidRPr="00BE2D3E">
        <w:t xml:space="preserve">, </w:t>
      </w:r>
      <w:proofErr w:type="spellStart"/>
      <w:r w:rsidRPr="00BE2D3E">
        <w:t>wyniki</w:t>
      </w:r>
      <w:proofErr w:type="spellEnd"/>
      <w:r w:rsidRPr="00BE2D3E">
        <w:t xml:space="preserve"> </w:t>
      </w:r>
      <w:proofErr w:type="spellStart"/>
      <w:r w:rsidRPr="00BE2D3E">
        <w:t>oraz</w:t>
      </w:r>
      <w:proofErr w:type="spellEnd"/>
      <w:r w:rsidRPr="00BE2D3E">
        <w:t xml:space="preserve"> </w:t>
      </w:r>
      <w:proofErr w:type="spellStart"/>
      <w:r w:rsidRPr="00BE2D3E">
        <w:t>tabela</w:t>
      </w:r>
      <w:proofErr w:type="spellEnd"/>
      <w:r w:rsidRPr="00BE2D3E">
        <w:t xml:space="preserve"> </w:t>
      </w:r>
      <w:proofErr w:type="spellStart"/>
      <w:r w:rsidRPr="00BE2D3E">
        <w:t>po</w:t>
      </w:r>
      <w:proofErr w:type="spellEnd"/>
      <w:r w:rsidRPr="00BE2D3E">
        <w:t xml:space="preserve"> </w:t>
      </w:r>
      <w:proofErr w:type="spellStart"/>
      <w:r w:rsidRPr="00BE2D3E">
        <w:t>każdej</w:t>
      </w:r>
      <w:proofErr w:type="spellEnd"/>
      <w:r w:rsidRPr="00BE2D3E">
        <w:t xml:space="preserve"> </w:t>
      </w:r>
      <w:proofErr w:type="spellStart"/>
      <w:r w:rsidRPr="00BE2D3E">
        <w:t>kolejce</w:t>
      </w:r>
      <w:proofErr w:type="spellEnd"/>
      <w:r w:rsidRPr="00BE2D3E">
        <w:t xml:space="preserve"> </w:t>
      </w:r>
      <w:proofErr w:type="spellStart"/>
      <w:r w:rsidRPr="00BE2D3E">
        <w:t>będą</w:t>
      </w:r>
      <w:proofErr w:type="spellEnd"/>
      <w:r w:rsidRPr="00BE2D3E">
        <w:t xml:space="preserve"> </w:t>
      </w:r>
      <w:proofErr w:type="spellStart"/>
      <w:r w:rsidRPr="00BE2D3E">
        <w:t>na</w:t>
      </w:r>
      <w:proofErr w:type="spellEnd"/>
      <w:r w:rsidRPr="00BE2D3E">
        <w:t xml:space="preserve"> </w:t>
      </w:r>
      <w:proofErr w:type="spellStart"/>
      <w:r w:rsidRPr="00BE2D3E">
        <w:t>bieżąco</w:t>
      </w:r>
      <w:proofErr w:type="spellEnd"/>
      <w:r w:rsidRPr="00BE2D3E">
        <w:t xml:space="preserve"> </w:t>
      </w:r>
      <w:proofErr w:type="spellStart"/>
      <w:r w:rsidRPr="00BE2D3E">
        <w:t>aktualizowane</w:t>
      </w:r>
      <w:proofErr w:type="spellEnd"/>
      <w:r w:rsidRPr="00BE2D3E">
        <w:t xml:space="preserve"> </w:t>
      </w:r>
      <w:proofErr w:type="spellStart"/>
      <w:r w:rsidRPr="00BE2D3E">
        <w:t>oraz</w:t>
      </w:r>
      <w:proofErr w:type="spellEnd"/>
      <w:r w:rsidRPr="00BE2D3E">
        <w:t xml:space="preserve"> </w:t>
      </w:r>
      <w:proofErr w:type="spellStart"/>
      <w:r w:rsidRPr="00BE2D3E">
        <w:t>publikowane</w:t>
      </w:r>
      <w:proofErr w:type="spellEnd"/>
      <w:r w:rsidRPr="00BE2D3E">
        <w:t xml:space="preserve"> </w:t>
      </w:r>
      <w:proofErr w:type="spellStart"/>
      <w:r w:rsidRPr="00BE2D3E">
        <w:t>na</w:t>
      </w:r>
      <w:proofErr w:type="spellEnd"/>
      <w:r w:rsidRPr="00BE2D3E">
        <w:t xml:space="preserve"> </w:t>
      </w:r>
      <w:proofErr w:type="spellStart"/>
      <w:r w:rsidRPr="00BE2D3E">
        <w:t>stron</w:t>
      </w:r>
      <w:r>
        <w:t>ie</w:t>
      </w:r>
      <w:proofErr w:type="spellEnd"/>
      <w:r>
        <w:t xml:space="preserve">: </w:t>
      </w:r>
      <w:hyperlink r:id="rId6" w:history="1">
        <w:r w:rsidRPr="00327E1C">
          <w:rPr>
            <w:rStyle w:val="Hipercze"/>
          </w:rPr>
          <w:t>https://volleyostroleka.pl/</w:t>
        </w:r>
      </w:hyperlink>
      <w:r>
        <w:t>,</w:t>
      </w:r>
      <w:r w:rsidRPr="00BE2D3E">
        <w:t xml:space="preserve"> a </w:t>
      </w:r>
      <w:proofErr w:type="spellStart"/>
      <w:r w:rsidRPr="00BE2D3E">
        <w:t>także</w:t>
      </w:r>
      <w:proofErr w:type="spellEnd"/>
      <w:r w:rsidRPr="00BE2D3E">
        <w:t xml:space="preserve"> </w:t>
      </w:r>
      <w:proofErr w:type="spellStart"/>
      <w:r w:rsidRPr="00BE2D3E">
        <w:t>na</w:t>
      </w:r>
      <w:proofErr w:type="spellEnd"/>
      <w:r w:rsidRPr="00BE2D3E">
        <w:t xml:space="preserve"> </w:t>
      </w:r>
      <w:proofErr w:type="spellStart"/>
      <w:r w:rsidRPr="00BE2D3E">
        <w:t>profilu</w:t>
      </w:r>
      <w:proofErr w:type="spellEnd"/>
      <w:r w:rsidRPr="00BE2D3E">
        <w:t xml:space="preserve"> SPS Volley </w:t>
      </w:r>
      <w:proofErr w:type="spellStart"/>
      <w:r w:rsidRPr="00BE2D3E">
        <w:t>Ostrołęka</w:t>
      </w:r>
      <w:proofErr w:type="spellEnd"/>
      <w:r w:rsidRPr="00BE2D3E">
        <w:t xml:space="preserve"> (</w:t>
      </w:r>
      <w:hyperlink r:id="rId7" w:history="1">
        <w:r w:rsidRPr="00327E1C">
          <w:rPr>
            <w:rStyle w:val="Hipercze"/>
          </w:rPr>
          <w:t>https://www.facebook.com/profile.php?id=100063672545454</w:t>
        </w:r>
      </w:hyperlink>
      <w:r>
        <w:t>)</w:t>
      </w:r>
      <w:r w:rsidRPr="00BE2D3E">
        <w:t xml:space="preserve"> w </w:t>
      </w:r>
      <w:proofErr w:type="spellStart"/>
      <w:r w:rsidRPr="00BE2D3E">
        <w:t>serwisie</w:t>
      </w:r>
      <w:proofErr w:type="spellEnd"/>
      <w:r w:rsidRPr="00BE2D3E">
        <w:t xml:space="preserve"> Facebook.</w:t>
      </w:r>
    </w:p>
    <w:p w:rsidR="00BE2D3E" w:rsidRDefault="00BE2D3E">
      <w:pPr>
        <w:spacing w:after="120"/>
      </w:pPr>
      <w:r>
        <w:t xml:space="preserve">4. </w:t>
      </w:r>
      <w:proofErr w:type="spellStart"/>
      <w:r w:rsidRPr="00BE2D3E">
        <w:t>Organizator</w:t>
      </w:r>
      <w:proofErr w:type="spellEnd"/>
      <w:r w:rsidRPr="00BE2D3E">
        <w:t xml:space="preserve"> </w:t>
      </w:r>
      <w:proofErr w:type="spellStart"/>
      <w:r w:rsidRPr="00BE2D3E">
        <w:t>zapewnia</w:t>
      </w:r>
      <w:proofErr w:type="spellEnd"/>
      <w:r w:rsidRPr="00BE2D3E">
        <w:t xml:space="preserve"> </w:t>
      </w:r>
      <w:proofErr w:type="spellStart"/>
      <w:r w:rsidRPr="00BE2D3E">
        <w:t>opiekę</w:t>
      </w:r>
      <w:proofErr w:type="spellEnd"/>
      <w:r w:rsidRPr="00BE2D3E">
        <w:t xml:space="preserve"> </w:t>
      </w:r>
      <w:proofErr w:type="spellStart"/>
      <w:r w:rsidRPr="00BE2D3E">
        <w:t>medyczną</w:t>
      </w:r>
      <w:proofErr w:type="spellEnd"/>
      <w:r w:rsidRPr="00BE2D3E">
        <w:t xml:space="preserve"> w </w:t>
      </w:r>
      <w:proofErr w:type="spellStart"/>
      <w:r w:rsidRPr="00BE2D3E">
        <w:t>trakcie</w:t>
      </w:r>
      <w:proofErr w:type="spellEnd"/>
      <w:r w:rsidRPr="00BE2D3E">
        <w:t xml:space="preserve"> </w:t>
      </w:r>
      <w:proofErr w:type="spellStart"/>
      <w:r w:rsidRPr="00BE2D3E">
        <w:t>trwania</w:t>
      </w:r>
      <w:proofErr w:type="spellEnd"/>
      <w:r w:rsidRPr="00BE2D3E">
        <w:t xml:space="preserve"> </w:t>
      </w:r>
      <w:proofErr w:type="spellStart"/>
      <w:r w:rsidRPr="00BE2D3E">
        <w:t>rozgrywek</w:t>
      </w:r>
      <w:proofErr w:type="spellEnd"/>
      <w:r w:rsidRPr="00BE2D3E">
        <w:t>.</w:t>
      </w:r>
    </w:p>
    <w:p w:rsidR="00773FC4" w:rsidRDefault="00BE2D3E">
      <w:pPr>
        <w:pStyle w:val="Nagwek1"/>
      </w:pPr>
      <w:r>
        <w:t>3. Sys</w:t>
      </w:r>
      <w:r w:rsidR="00100532">
        <w:t xml:space="preserve">tem </w:t>
      </w:r>
      <w:proofErr w:type="spellStart"/>
      <w:r w:rsidR="00100532">
        <w:t>rozgrywek</w:t>
      </w:r>
      <w:proofErr w:type="spellEnd"/>
    </w:p>
    <w:p w:rsidR="00773FC4" w:rsidRDefault="00100532">
      <w:pPr>
        <w:spacing w:after="120"/>
      </w:pPr>
      <w:r>
        <w:t>1. Rozgrywki prowadzone są systemem „każdy z każdym”.</w:t>
      </w:r>
    </w:p>
    <w:p w:rsidR="00773FC4" w:rsidRDefault="00100532">
      <w:pPr>
        <w:spacing w:after="120"/>
      </w:pPr>
      <w:r>
        <w:t>2. Liczba kolejek zależna jest od liczby zgłoszonych drużyn.</w:t>
      </w:r>
    </w:p>
    <w:p w:rsidR="00773FC4" w:rsidRDefault="00100532">
      <w:pPr>
        <w:spacing w:after="120"/>
      </w:pPr>
      <w:r>
        <w:t>3. Szczegółowy terminarz zostanie podany przed rozpoczęciem ligi.</w:t>
      </w:r>
    </w:p>
    <w:p w:rsidR="00773FC4" w:rsidRDefault="00100532">
      <w:pPr>
        <w:spacing w:after="120"/>
      </w:pPr>
      <w:r>
        <w:t xml:space="preserve">4. O kolejności w tabeli </w:t>
      </w:r>
      <w:proofErr w:type="spellStart"/>
      <w:r>
        <w:t>decydują</w:t>
      </w:r>
      <w:proofErr w:type="spellEnd"/>
      <w:r>
        <w:t xml:space="preserve"> </w:t>
      </w:r>
      <w:proofErr w:type="spellStart"/>
      <w:r>
        <w:t>kolejno</w:t>
      </w:r>
      <w:proofErr w:type="spellEnd"/>
      <w:r>
        <w:t xml:space="preserve">: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zdobytych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 xml:space="preserve">, </w:t>
      </w:r>
      <w:proofErr w:type="spellStart"/>
      <w:r>
        <w:t>wynik</w:t>
      </w:r>
      <w:proofErr w:type="spellEnd"/>
      <w:r>
        <w:t xml:space="preserve"> </w:t>
      </w:r>
      <w:proofErr w:type="spellStart"/>
      <w:r>
        <w:t>bezpośredniego</w:t>
      </w:r>
      <w:proofErr w:type="spellEnd"/>
      <w:r>
        <w:t xml:space="preserve"> </w:t>
      </w:r>
      <w:proofErr w:type="spellStart"/>
      <w:r>
        <w:t>spotkania</w:t>
      </w:r>
      <w:proofErr w:type="spellEnd"/>
      <w:r>
        <w:t xml:space="preserve">, </w:t>
      </w:r>
      <w:proofErr w:type="spellStart"/>
      <w:r>
        <w:t>różnica</w:t>
      </w:r>
      <w:proofErr w:type="spellEnd"/>
      <w:r>
        <w:t xml:space="preserve"> </w:t>
      </w:r>
      <w:proofErr w:type="spellStart"/>
      <w:r>
        <w:t>setów</w:t>
      </w:r>
      <w:proofErr w:type="spellEnd"/>
      <w:r>
        <w:t xml:space="preserve">, </w:t>
      </w:r>
      <w:proofErr w:type="spellStart"/>
      <w:r>
        <w:t>różnica</w:t>
      </w:r>
      <w:proofErr w:type="spellEnd"/>
      <w:r>
        <w:t xml:space="preserve"> </w:t>
      </w:r>
      <w:proofErr w:type="spellStart"/>
      <w:r>
        <w:t>małych</w:t>
      </w:r>
      <w:proofErr w:type="spellEnd"/>
      <w:r>
        <w:t xml:space="preserve"> </w:t>
      </w:r>
      <w:proofErr w:type="spellStart"/>
      <w:r>
        <w:t>punktów</w:t>
      </w:r>
      <w:proofErr w:type="spellEnd"/>
      <w:r>
        <w:t>.</w:t>
      </w:r>
    </w:p>
    <w:p w:rsidR="00BE2D3E" w:rsidRDefault="00BE2D3E">
      <w:pPr>
        <w:spacing w:after="120"/>
      </w:pPr>
      <w:r>
        <w:t xml:space="preserve">5. </w:t>
      </w:r>
      <w:proofErr w:type="spellStart"/>
      <w:r w:rsidRPr="00BE2D3E">
        <w:t>Faza</w:t>
      </w:r>
      <w:proofErr w:type="spellEnd"/>
      <w:r w:rsidRPr="00BE2D3E">
        <w:t xml:space="preserve"> Play-off: </w:t>
      </w:r>
      <w:proofErr w:type="spellStart"/>
      <w:r w:rsidRPr="00BE2D3E">
        <w:t>po</w:t>
      </w:r>
      <w:proofErr w:type="spellEnd"/>
      <w:r w:rsidRPr="00BE2D3E">
        <w:t xml:space="preserve"> </w:t>
      </w:r>
      <w:proofErr w:type="spellStart"/>
      <w:r w:rsidRPr="00BE2D3E">
        <w:t>zakończeniu</w:t>
      </w:r>
      <w:proofErr w:type="spellEnd"/>
      <w:r w:rsidRPr="00BE2D3E">
        <w:t xml:space="preserve"> </w:t>
      </w:r>
      <w:proofErr w:type="spellStart"/>
      <w:r w:rsidRPr="00BE2D3E">
        <w:t>sezonu</w:t>
      </w:r>
      <w:proofErr w:type="spellEnd"/>
      <w:r w:rsidRPr="00BE2D3E">
        <w:t xml:space="preserve"> </w:t>
      </w:r>
      <w:proofErr w:type="spellStart"/>
      <w:r w:rsidRPr="00BE2D3E">
        <w:t>zasadniczego</w:t>
      </w:r>
      <w:proofErr w:type="spellEnd"/>
      <w:r w:rsidRPr="00BE2D3E">
        <w:t xml:space="preserve"> 4 </w:t>
      </w:r>
      <w:proofErr w:type="spellStart"/>
      <w:r w:rsidRPr="00BE2D3E">
        <w:t>najlepsze</w:t>
      </w:r>
      <w:proofErr w:type="spellEnd"/>
      <w:r w:rsidRPr="00BE2D3E">
        <w:t xml:space="preserve"> </w:t>
      </w:r>
      <w:proofErr w:type="spellStart"/>
      <w:r w:rsidRPr="00BE2D3E">
        <w:t>zespoły</w:t>
      </w:r>
      <w:proofErr w:type="spellEnd"/>
      <w:r w:rsidRPr="00BE2D3E">
        <w:t xml:space="preserve"> w </w:t>
      </w:r>
      <w:proofErr w:type="spellStart"/>
      <w:r w:rsidRPr="00BE2D3E">
        <w:t>tabeli</w:t>
      </w:r>
      <w:proofErr w:type="spellEnd"/>
      <w:r w:rsidRPr="00BE2D3E">
        <w:t xml:space="preserve"> </w:t>
      </w:r>
      <w:proofErr w:type="spellStart"/>
      <w:r w:rsidRPr="00BE2D3E">
        <w:t>awansują</w:t>
      </w:r>
      <w:proofErr w:type="spellEnd"/>
      <w:r w:rsidRPr="00BE2D3E">
        <w:t xml:space="preserve"> do </w:t>
      </w:r>
      <w:proofErr w:type="spellStart"/>
      <w:r w:rsidRPr="00BE2D3E">
        <w:t>fazy</w:t>
      </w:r>
      <w:proofErr w:type="spellEnd"/>
      <w:r w:rsidRPr="00BE2D3E">
        <w:t xml:space="preserve"> play-off. W </w:t>
      </w:r>
      <w:proofErr w:type="spellStart"/>
      <w:r w:rsidRPr="00BE2D3E">
        <w:t>półfinałach</w:t>
      </w:r>
      <w:proofErr w:type="spellEnd"/>
      <w:r w:rsidRPr="00BE2D3E">
        <w:t xml:space="preserve"> </w:t>
      </w:r>
      <w:proofErr w:type="spellStart"/>
      <w:r w:rsidRPr="00BE2D3E">
        <w:t>pierwszy</w:t>
      </w:r>
      <w:proofErr w:type="spellEnd"/>
      <w:r w:rsidRPr="00BE2D3E">
        <w:t xml:space="preserve"> </w:t>
      </w:r>
      <w:proofErr w:type="spellStart"/>
      <w:r w:rsidRPr="00BE2D3E">
        <w:t>zespół</w:t>
      </w:r>
      <w:proofErr w:type="spellEnd"/>
      <w:r w:rsidRPr="00BE2D3E">
        <w:t xml:space="preserve"> </w:t>
      </w:r>
      <w:proofErr w:type="spellStart"/>
      <w:r w:rsidRPr="00BE2D3E">
        <w:t>zagra</w:t>
      </w:r>
      <w:proofErr w:type="spellEnd"/>
      <w:r w:rsidRPr="00BE2D3E">
        <w:t xml:space="preserve"> z </w:t>
      </w:r>
      <w:proofErr w:type="spellStart"/>
      <w:r w:rsidRPr="00BE2D3E">
        <w:t>czwartą</w:t>
      </w:r>
      <w:proofErr w:type="spellEnd"/>
      <w:r w:rsidRPr="00BE2D3E">
        <w:t xml:space="preserve"> </w:t>
      </w:r>
      <w:proofErr w:type="spellStart"/>
      <w:r w:rsidRPr="00BE2D3E">
        <w:t>ekipą</w:t>
      </w:r>
      <w:proofErr w:type="spellEnd"/>
      <w:r w:rsidRPr="00BE2D3E">
        <w:t xml:space="preserve">, </w:t>
      </w:r>
      <w:proofErr w:type="spellStart"/>
      <w:r w:rsidRPr="00BE2D3E">
        <w:t>natomiast</w:t>
      </w:r>
      <w:proofErr w:type="spellEnd"/>
      <w:r w:rsidRPr="00BE2D3E">
        <w:t xml:space="preserve"> </w:t>
      </w:r>
      <w:proofErr w:type="spellStart"/>
      <w:r w:rsidRPr="00BE2D3E">
        <w:t>druga</w:t>
      </w:r>
      <w:proofErr w:type="spellEnd"/>
      <w:r w:rsidRPr="00BE2D3E">
        <w:t xml:space="preserve"> </w:t>
      </w:r>
      <w:proofErr w:type="spellStart"/>
      <w:r w:rsidRPr="00BE2D3E">
        <w:t>drużyna</w:t>
      </w:r>
      <w:proofErr w:type="spellEnd"/>
      <w:r w:rsidRPr="00BE2D3E">
        <w:t xml:space="preserve"> </w:t>
      </w:r>
      <w:proofErr w:type="spellStart"/>
      <w:r w:rsidRPr="00BE2D3E">
        <w:t>sezonu</w:t>
      </w:r>
      <w:proofErr w:type="spellEnd"/>
      <w:r w:rsidRPr="00BE2D3E">
        <w:t xml:space="preserve"> </w:t>
      </w:r>
      <w:proofErr w:type="spellStart"/>
      <w:r w:rsidRPr="00BE2D3E">
        <w:t>zasadniczego</w:t>
      </w:r>
      <w:proofErr w:type="spellEnd"/>
      <w:r w:rsidRPr="00BE2D3E">
        <w:t xml:space="preserve"> </w:t>
      </w:r>
      <w:proofErr w:type="spellStart"/>
      <w:r w:rsidRPr="00BE2D3E">
        <w:t>zagra</w:t>
      </w:r>
      <w:proofErr w:type="spellEnd"/>
      <w:r w:rsidRPr="00BE2D3E">
        <w:t xml:space="preserve"> z </w:t>
      </w:r>
      <w:proofErr w:type="spellStart"/>
      <w:r w:rsidRPr="00BE2D3E">
        <w:t>trzecim</w:t>
      </w:r>
      <w:proofErr w:type="spellEnd"/>
      <w:r w:rsidRPr="00BE2D3E">
        <w:t xml:space="preserve"> </w:t>
      </w:r>
      <w:proofErr w:type="spellStart"/>
      <w:r w:rsidRPr="00BE2D3E">
        <w:t>zespołem</w:t>
      </w:r>
      <w:proofErr w:type="spellEnd"/>
      <w:r w:rsidRPr="00BE2D3E">
        <w:t xml:space="preserve"> w </w:t>
      </w:r>
      <w:proofErr w:type="spellStart"/>
      <w:r w:rsidRPr="00BE2D3E">
        <w:t>tabeli</w:t>
      </w:r>
      <w:proofErr w:type="spellEnd"/>
      <w:r w:rsidRPr="00BE2D3E">
        <w:t xml:space="preserve">. </w:t>
      </w:r>
      <w:proofErr w:type="spellStart"/>
      <w:r w:rsidRPr="00BE2D3E">
        <w:t>Przegrani</w:t>
      </w:r>
      <w:proofErr w:type="spellEnd"/>
      <w:r w:rsidRPr="00BE2D3E">
        <w:t xml:space="preserve"> z </w:t>
      </w:r>
      <w:proofErr w:type="spellStart"/>
      <w:r w:rsidRPr="00BE2D3E">
        <w:t>półfinałów</w:t>
      </w:r>
      <w:proofErr w:type="spellEnd"/>
      <w:r w:rsidRPr="00BE2D3E">
        <w:t xml:space="preserve"> </w:t>
      </w:r>
      <w:proofErr w:type="spellStart"/>
      <w:r w:rsidRPr="00BE2D3E">
        <w:t>zmierzą</w:t>
      </w:r>
      <w:proofErr w:type="spellEnd"/>
      <w:r w:rsidRPr="00BE2D3E">
        <w:t xml:space="preserve"> </w:t>
      </w:r>
      <w:proofErr w:type="spellStart"/>
      <w:r w:rsidRPr="00BE2D3E">
        <w:t>się</w:t>
      </w:r>
      <w:proofErr w:type="spellEnd"/>
      <w:r w:rsidRPr="00BE2D3E">
        <w:t xml:space="preserve"> w </w:t>
      </w:r>
      <w:proofErr w:type="spellStart"/>
      <w:r w:rsidRPr="00BE2D3E">
        <w:t>spotkaniu</w:t>
      </w:r>
      <w:proofErr w:type="spellEnd"/>
      <w:r w:rsidRPr="00BE2D3E">
        <w:t xml:space="preserve"> o 3 </w:t>
      </w:r>
      <w:proofErr w:type="spellStart"/>
      <w:r w:rsidRPr="00BE2D3E">
        <w:t>miejsce</w:t>
      </w:r>
      <w:proofErr w:type="spellEnd"/>
      <w:r w:rsidRPr="00BE2D3E">
        <w:t xml:space="preserve">. </w:t>
      </w:r>
      <w:proofErr w:type="spellStart"/>
      <w:r w:rsidRPr="00BE2D3E">
        <w:t>Zwycięzcy</w:t>
      </w:r>
      <w:proofErr w:type="spellEnd"/>
      <w:r w:rsidRPr="00BE2D3E">
        <w:t xml:space="preserve"> </w:t>
      </w:r>
      <w:proofErr w:type="spellStart"/>
      <w:r w:rsidRPr="00BE2D3E">
        <w:t>półfinałów</w:t>
      </w:r>
      <w:proofErr w:type="spellEnd"/>
      <w:r w:rsidRPr="00BE2D3E">
        <w:t xml:space="preserve"> </w:t>
      </w:r>
      <w:proofErr w:type="spellStart"/>
      <w:r w:rsidRPr="00BE2D3E">
        <w:t>zagrają</w:t>
      </w:r>
      <w:proofErr w:type="spellEnd"/>
      <w:r w:rsidRPr="00BE2D3E">
        <w:t xml:space="preserve"> w finale, </w:t>
      </w:r>
      <w:proofErr w:type="spellStart"/>
      <w:r w:rsidRPr="00BE2D3E">
        <w:t>którego</w:t>
      </w:r>
      <w:proofErr w:type="spellEnd"/>
      <w:r w:rsidRPr="00BE2D3E">
        <w:t xml:space="preserve"> </w:t>
      </w:r>
      <w:proofErr w:type="spellStart"/>
      <w:r w:rsidRPr="00BE2D3E">
        <w:t>stawką</w:t>
      </w:r>
      <w:proofErr w:type="spellEnd"/>
      <w:r w:rsidRPr="00BE2D3E">
        <w:t xml:space="preserve"> </w:t>
      </w:r>
      <w:proofErr w:type="spellStart"/>
      <w:r w:rsidRPr="00BE2D3E">
        <w:t>będzie</w:t>
      </w:r>
      <w:proofErr w:type="spellEnd"/>
      <w:r w:rsidRPr="00BE2D3E">
        <w:t xml:space="preserve"> </w:t>
      </w:r>
      <w:proofErr w:type="spellStart"/>
      <w:r w:rsidRPr="00BE2D3E">
        <w:t>mistrzostwo</w:t>
      </w:r>
      <w:proofErr w:type="spellEnd"/>
      <w:r w:rsidRPr="00BE2D3E">
        <w:t xml:space="preserve"> </w:t>
      </w:r>
      <w:proofErr w:type="spellStart"/>
      <w:r w:rsidRPr="00BE2D3E">
        <w:t>Amatorskiej</w:t>
      </w:r>
      <w:proofErr w:type="spellEnd"/>
      <w:r w:rsidRPr="00BE2D3E">
        <w:t xml:space="preserve"> </w:t>
      </w:r>
      <w:proofErr w:type="spellStart"/>
      <w:r w:rsidRPr="00BE2D3E">
        <w:t>Ligi</w:t>
      </w:r>
      <w:proofErr w:type="spellEnd"/>
      <w:r w:rsidRPr="00BE2D3E">
        <w:t xml:space="preserve"> </w:t>
      </w:r>
      <w:proofErr w:type="spellStart"/>
      <w:r w:rsidRPr="00BE2D3E">
        <w:t>Siatkówki</w:t>
      </w:r>
      <w:proofErr w:type="spellEnd"/>
      <w:r w:rsidRPr="00BE2D3E">
        <w:t xml:space="preserve"> w </w:t>
      </w:r>
      <w:proofErr w:type="spellStart"/>
      <w:r w:rsidRPr="00BE2D3E">
        <w:t>sezonie</w:t>
      </w:r>
      <w:proofErr w:type="spellEnd"/>
      <w:r w:rsidRPr="00BE2D3E">
        <w:t xml:space="preserve"> 2026.</w:t>
      </w:r>
    </w:p>
    <w:p w:rsidR="00773FC4" w:rsidRDefault="00100532">
      <w:pPr>
        <w:pStyle w:val="Nagwek1"/>
      </w:pPr>
      <w:r>
        <w:lastRenderedPageBreak/>
        <w:t>4. Warunki uczestnictwa</w:t>
      </w:r>
    </w:p>
    <w:p w:rsidR="00773FC4" w:rsidRDefault="00100532">
      <w:pPr>
        <w:spacing w:after="120"/>
      </w:pPr>
      <w:r>
        <w:t>1. Warunkiem udziału w lidze jest zgłoszenie drużyny do organizatora oraz przesłanie karty zgłoszeniowej z listą zawodników.</w:t>
      </w:r>
    </w:p>
    <w:p w:rsidR="00773FC4" w:rsidRDefault="00100532">
      <w:pPr>
        <w:spacing w:after="120"/>
      </w:pPr>
      <w:r>
        <w:t>2. Drużyna musi liczyć minimum 6, maksymalnie 12 zawodników wpisanych na kartę zgłoszeniową.</w:t>
      </w:r>
    </w:p>
    <w:p w:rsidR="00BC7370" w:rsidRDefault="00100532">
      <w:pPr>
        <w:spacing w:after="120"/>
      </w:pPr>
      <w:r>
        <w:t xml:space="preserve">3. </w:t>
      </w:r>
      <w:proofErr w:type="spellStart"/>
      <w:r>
        <w:t>Zawodnicy</w:t>
      </w:r>
      <w:proofErr w:type="spellEnd"/>
      <w:r>
        <w:t xml:space="preserve"> </w:t>
      </w:r>
      <w:proofErr w:type="spellStart"/>
      <w:r>
        <w:t>biorący</w:t>
      </w:r>
      <w:proofErr w:type="spellEnd"/>
      <w:r>
        <w:t xml:space="preserve"> </w:t>
      </w:r>
      <w:proofErr w:type="spellStart"/>
      <w:r>
        <w:t>udział</w:t>
      </w:r>
      <w:proofErr w:type="spellEnd"/>
      <w:r>
        <w:t xml:space="preserve"> w </w:t>
      </w:r>
      <w:proofErr w:type="spellStart"/>
      <w:r>
        <w:t>rozgrywkach</w:t>
      </w:r>
      <w:proofErr w:type="spellEnd"/>
      <w:r>
        <w:t xml:space="preserve"> </w:t>
      </w:r>
      <w:proofErr w:type="spellStart"/>
      <w:r>
        <w:t>muszą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ukończone</w:t>
      </w:r>
      <w:proofErr w:type="spellEnd"/>
      <w:r>
        <w:t xml:space="preserve"> 18 lat.</w:t>
      </w:r>
      <w:r w:rsidR="00BC7370">
        <w:t xml:space="preserve"> </w:t>
      </w:r>
      <w:proofErr w:type="spellStart"/>
      <w:r w:rsidR="00BC7370" w:rsidRPr="00BC7370">
        <w:t>Zawodnicy</w:t>
      </w:r>
      <w:proofErr w:type="spellEnd"/>
      <w:r w:rsidR="00BC7370" w:rsidRPr="00BC7370">
        <w:t xml:space="preserve"> </w:t>
      </w:r>
      <w:proofErr w:type="spellStart"/>
      <w:r w:rsidR="00BC7370" w:rsidRPr="00BC7370">
        <w:t>niepełnoletni</w:t>
      </w:r>
      <w:proofErr w:type="spellEnd"/>
      <w:r w:rsidR="00BC7370" w:rsidRPr="00BC7370">
        <w:t xml:space="preserve"> </w:t>
      </w:r>
      <w:proofErr w:type="spellStart"/>
      <w:r w:rsidR="00BC7370" w:rsidRPr="00BC7370">
        <w:t>mogą</w:t>
      </w:r>
      <w:proofErr w:type="spellEnd"/>
      <w:r w:rsidR="00BC7370" w:rsidRPr="00BC7370">
        <w:t xml:space="preserve"> </w:t>
      </w:r>
      <w:proofErr w:type="spellStart"/>
      <w:r w:rsidR="00BC7370" w:rsidRPr="00BC7370">
        <w:t>zostać</w:t>
      </w:r>
      <w:proofErr w:type="spellEnd"/>
      <w:r w:rsidR="00BC7370" w:rsidRPr="00BC7370">
        <w:t xml:space="preserve"> </w:t>
      </w:r>
      <w:proofErr w:type="spellStart"/>
      <w:r w:rsidR="00BC7370" w:rsidRPr="00BC7370">
        <w:t>dopuszczeni</w:t>
      </w:r>
      <w:proofErr w:type="spellEnd"/>
      <w:r w:rsidR="00BC7370" w:rsidRPr="00BC7370">
        <w:t xml:space="preserve"> do </w:t>
      </w:r>
      <w:proofErr w:type="spellStart"/>
      <w:r w:rsidR="00BC7370" w:rsidRPr="00BC7370">
        <w:t>rozgrywek</w:t>
      </w:r>
      <w:proofErr w:type="spellEnd"/>
      <w:r w:rsidR="00BC7370" w:rsidRPr="00BC7370">
        <w:t xml:space="preserve"> </w:t>
      </w:r>
      <w:proofErr w:type="spellStart"/>
      <w:r w:rsidR="00BC7370" w:rsidRPr="00BC7370">
        <w:t>tylko</w:t>
      </w:r>
      <w:proofErr w:type="spellEnd"/>
      <w:r w:rsidR="00BC7370" w:rsidRPr="00BC7370">
        <w:t xml:space="preserve"> </w:t>
      </w:r>
      <w:proofErr w:type="spellStart"/>
      <w:r w:rsidR="00BC7370" w:rsidRPr="00BC7370">
        <w:t>po</w:t>
      </w:r>
      <w:proofErr w:type="spellEnd"/>
      <w:r w:rsidR="00BC7370" w:rsidRPr="00BC7370">
        <w:t xml:space="preserve"> </w:t>
      </w:r>
      <w:proofErr w:type="spellStart"/>
      <w:r w:rsidR="00BC7370" w:rsidRPr="00BC7370">
        <w:t>uprzednim</w:t>
      </w:r>
      <w:proofErr w:type="spellEnd"/>
      <w:r w:rsidR="00BC7370" w:rsidRPr="00BC7370">
        <w:t xml:space="preserve"> </w:t>
      </w:r>
      <w:proofErr w:type="spellStart"/>
      <w:r w:rsidR="00BC7370" w:rsidRPr="00BC7370">
        <w:t>dostarczeniu</w:t>
      </w:r>
      <w:proofErr w:type="spellEnd"/>
      <w:r w:rsidR="00BC7370" w:rsidRPr="00BC7370">
        <w:t xml:space="preserve"> </w:t>
      </w:r>
      <w:proofErr w:type="spellStart"/>
      <w:r w:rsidR="00BC7370" w:rsidRPr="00BC7370">
        <w:t>pisemnej</w:t>
      </w:r>
      <w:proofErr w:type="spellEnd"/>
      <w:r w:rsidR="00BC7370" w:rsidRPr="00BC7370">
        <w:t xml:space="preserve"> </w:t>
      </w:r>
      <w:proofErr w:type="spellStart"/>
      <w:r w:rsidR="00BC7370" w:rsidRPr="00BC7370">
        <w:t>zgody</w:t>
      </w:r>
      <w:proofErr w:type="spellEnd"/>
      <w:r w:rsidR="00BC7370" w:rsidRPr="00BC7370">
        <w:t xml:space="preserve"> </w:t>
      </w:r>
      <w:proofErr w:type="spellStart"/>
      <w:r w:rsidR="00BC7370" w:rsidRPr="00BC7370">
        <w:t>rodzica</w:t>
      </w:r>
      <w:proofErr w:type="spellEnd"/>
      <w:r w:rsidR="00BC7370" w:rsidRPr="00BC7370">
        <w:t xml:space="preserve"> </w:t>
      </w:r>
      <w:proofErr w:type="spellStart"/>
      <w:r w:rsidR="00BC7370" w:rsidRPr="00BC7370">
        <w:t>bądź</w:t>
      </w:r>
      <w:proofErr w:type="spellEnd"/>
      <w:r w:rsidR="00BC7370" w:rsidRPr="00BC7370">
        <w:t xml:space="preserve"> </w:t>
      </w:r>
      <w:proofErr w:type="spellStart"/>
      <w:r w:rsidR="00BC7370" w:rsidRPr="00BC7370">
        <w:t>opiekuna</w:t>
      </w:r>
      <w:proofErr w:type="spellEnd"/>
      <w:r w:rsidR="00BC7370" w:rsidRPr="00BC7370">
        <w:t>.</w:t>
      </w:r>
    </w:p>
    <w:p w:rsidR="00773FC4" w:rsidRDefault="00100532">
      <w:pPr>
        <w:spacing w:after="120"/>
      </w:pPr>
      <w:r>
        <w:t xml:space="preserve">4. </w:t>
      </w:r>
      <w:proofErr w:type="spellStart"/>
      <w:r>
        <w:t>Każda</w:t>
      </w:r>
      <w:proofErr w:type="spellEnd"/>
      <w:r>
        <w:t xml:space="preserve"> </w:t>
      </w:r>
      <w:proofErr w:type="spellStart"/>
      <w:r>
        <w:t>drużyna</w:t>
      </w:r>
      <w:proofErr w:type="spellEnd"/>
      <w:r>
        <w:t xml:space="preserve"> </w:t>
      </w:r>
      <w:proofErr w:type="spellStart"/>
      <w:r>
        <w:t>musi</w:t>
      </w:r>
      <w:proofErr w:type="spellEnd"/>
      <w:r>
        <w:t xml:space="preserve"> </w:t>
      </w:r>
      <w:proofErr w:type="spellStart"/>
      <w:r>
        <w:t>wyznaczyć</w:t>
      </w:r>
      <w:proofErr w:type="spellEnd"/>
      <w:r>
        <w:t xml:space="preserve"> </w:t>
      </w:r>
      <w:proofErr w:type="spellStart"/>
      <w:r>
        <w:t>kapitana</w:t>
      </w:r>
      <w:proofErr w:type="spellEnd"/>
      <w:r w:rsidR="00BC7370">
        <w:t>/</w:t>
      </w:r>
      <w:proofErr w:type="spellStart"/>
      <w:r w:rsidR="00BC7370">
        <w:t>opiekuna</w:t>
      </w:r>
      <w:proofErr w:type="spellEnd"/>
      <w:r>
        <w:t xml:space="preserve"> </w:t>
      </w:r>
      <w:proofErr w:type="spellStart"/>
      <w:r>
        <w:t>drużyny</w:t>
      </w:r>
      <w:proofErr w:type="spellEnd"/>
      <w:r>
        <w:t>.</w:t>
      </w:r>
    </w:p>
    <w:p w:rsidR="00773FC4" w:rsidRDefault="00100532">
      <w:pPr>
        <w:spacing w:after="120"/>
      </w:pPr>
      <w:r>
        <w:t xml:space="preserve">5. </w:t>
      </w:r>
      <w:proofErr w:type="spellStart"/>
      <w:r>
        <w:t>Kapitan</w:t>
      </w:r>
      <w:proofErr w:type="spellEnd"/>
      <w:r w:rsidR="00BC7370">
        <w:t>/</w:t>
      </w:r>
      <w:proofErr w:type="spellStart"/>
      <w:r w:rsidR="00BC7370">
        <w:t>opiekun</w:t>
      </w:r>
      <w:proofErr w:type="spellEnd"/>
      <w:r>
        <w:t xml:space="preserve"> </w:t>
      </w:r>
      <w:proofErr w:type="spellStart"/>
      <w:r>
        <w:t>drużyny</w:t>
      </w:r>
      <w:proofErr w:type="spellEnd"/>
      <w:r>
        <w:t xml:space="preserve"> </w:t>
      </w:r>
      <w:proofErr w:type="spellStart"/>
      <w:r>
        <w:t>odpowiada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drużynę oraz jest jedynym łącznikiem drużyny z organizatorem w sprawach organizacyjnych i spornych.</w:t>
      </w:r>
    </w:p>
    <w:p w:rsidR="00773FC4" w:rsidRDefault="00BC7370">
      <w:pPr>
        <w:spacing w:after="120"/>
      </w:pPr>
      <w:r>
        <w:t>6</w:t>
      </w:r>
      <w:r w:rsidR="00100532">
        <w:t xml:space="preserve">. </w:t>
      </w:r>
      <w:proofErr w:type="spellStart"/>
      <w:r w:rsidR="00100532">
        <w:t>Każdy</w:t>
      </w:r>
      <w:proofErr w:type="spellEnd"/>
      <w:r w:rsidR="00100532">
        <w:t xml:space="preserve"> </w:t>
      </w:r>
      <w:proofErr w:type="spellStart"/>
      <w:r w:rsidR="00100532">
        <w:t>zawodnik</w:t>
      </w:r>
      <w:proofErr w:type="spellEnd"/>
      <w:r w:rsidR="00100532">
        <w:t xml:space="preserve"> </w:t>
      </w:r>
      <w:proofErr w:type="spellStart"/>
      <w:r w:rsidR="00100532">
        <w:t>może</w:t>
      </w:r>
      <w:proofErr w:type="spellEnd"/>
      <w:r w:rsidR="00100532">
        <w:t xml:space="preserve"> </w:t>
      </w:r>
      <w:proofErr w:type="spellStart"/>
      <w:r w:rsidR="00100532">
        <w:t>reprezentować</w:t>
      </w:r>
      <w:proofErr w:type="spellEnd"/>
      <w:r w:rsidR="00100532">
        <w:t xml:space="preserve"> </w:t>
      </w:r>
      <w:proofErr w:type="spellStart"/>
      <w:r w:rsidR="00100532">
        <w:t>tylko</w:t>
      </w:r>
      <w:proofErr w:type="spellEnd"/>
      <w:r w:rsidR="00100532">
        <w:t xml:space="preserve"> </w:t>
      </w:r>
      <w:proofErr w:type="spellStart"/>
      <w:r w:rsidR="00100532">
        <w:t>jedną</w:t>
      </w:r>
      <w:proofErr w:type="spellEnd"/>
      <w:r w:rsidR="00100532">
        <w:t xml:space="preserve"> </w:t>
      </w:r>
      <w:proofErr w:type="spellStart"/>
      <w:r w:rsidR="00100532">
        <w:t>drużynę</w:t>
      </w:r>
      <w:proofErr w:type="spellEnd"/>
      <w:r w:rsidR="00100532">
        <w:t xml:space="preserve"> w </w:t>
      </w:r>
      <w:proofErr w:type="spellStart"/>
      <w:r w:rsidR="00100532">
        <w:t>danym</w:t>
      </w:r>
      <w:proofErr w:type="spellEnd"/>
      <w:r w:rsidR="00100532">
        <w:t xml:space="preserve"> </w:t>
      </w:r>
      <w:proofErr w:type="spellStart"/>
      <w:r w:rsidR="00100532">
        <w:t>sezonie</w:t>
      </w:r>
      <w:proofErr w:type="spellEnd"/>
      <w:r w:rsidR="00100532">
        <w:t xml:space="preserve"> </w:t>
      </w:r>
      <w:proofErr w:type="spellStart"/>
      <w:r w:rsidR="00100532">
        <w:t>ligi</w:t>
      </w:r>
      <w:proofErr w:type="spellEnd"/>
      <w:r w:rsidR="00100532">
        <w:t>.</w:t>
      </w:r>
    </w:p>
    <w:p w:rsidR="00BC7370" w:rsidRDefault="00BC7370">
      <w:pPr>
        <w:spacing w:after="120"/>
      </w:pPr>
      <w:r>
        <w:t xml:space="preserve">7. </w:t>
      </w:r>
      <w:r w:rsidRPr="00BC7370">
        <w:t xml:space="preserve">O </w:t>
      </w:r>
      <w:proofErr w:type="spellStart"/>
      <w:r w:rsidRPr="00BC7370">
        <w:t>uczestnictwie</w:t>
      </w:r>
      <w:proofErr w:type="spellEnd"/>
      <w:r w:rsidRPr="00BC7370">
        <w:t xml:space="preserve"> w </w:t>
      </w:r>
      <w:proofErr w:type="spellStart"/>
      <w:r w:rsidRPr="00BC7370">
        <w:t>rozgrywkach</w:t>
      </w:r>
      <w:proofErr w:type="spellEnd"/>
      <w:r w:rsidRPr="00BC7370">
        <w:t xml:space="preserve"> </w:t>
      </w:r>
      <w:proofErr w:type="spellStart"/>
      <w:r w:rsidRPr="00BC7370">
        <w:t>decyduje</w:t>
      </w:r>
      <w:proofErr w:type="spellEnd"/>
      <w:r w:rsidRPr="00BC7370">
        <w:t xml:space="preserve"> </w:t>
      </w:r>
      <w:proofErr w:type="spellStart"/>
      <w:r w:rsidRPr="00BC7370">
        <w:t>kolejność</w:t>
      </w:r>
      <w:proofErr w:type="spellEnd"/>
      <w:r w:rsidRPr="00BC7370">
        <w:t xml:space="preserve"> </w:t>
      </w:r>
      <w:proofErr w:type="spellStart"/>
      <w:r w:rsidRPr="00BC7370">
        <w:t>zgłoszeń</w:t>
      </w:r>
      <w:proofErr w:type="spellEnd"/>
      <w:r w:rsidRPr="00BC7370">
        <w:t>.</w:t>
      </w:r>
    </w:p>
    <w:p w:rsidR="00BE2D3E" w:rsidRDefault="00BE2D3E">
      <w:pPr>
        <w:spacing w:after="120"/>
      </w:pPr>
      <w:r>
        <w:t xml:space="preserve">8. </w:t>
      </w:r>
      <w:proofErr w:type="spellStart"/>
      <w:r>
        <w:t>Zgłoszenia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: </w:t>
      </w:r>
      <w:r w:rsidRPr="00BE2D3E">
        <w:t>606 357 289, 517 934 802, 728 493 446.</w:t>
      </w:r>
    </w:p>
    <w:p w:rsidR="00773FC4" w:rsidRDefault="00100532">
      <w:pPr>
        <w:pStyle w:val="Nagwek1"/>
      </w:pPr>
      <w:r>
        <w:t>5. Ograniczenia dotyczące zawodników</w:t>
      </w:r>
    </w:p>
    <w:p w:rsidR="002538A0" w:rsidRDefault="002538A0" w:rsidP="002538A0">
      <w:pPr>
        <w:spacing w:after="120"/>
      </w:pPr>
      <w:r>
        <w:t xml:space="preserve">1. </w:t>
      </w:r>
      <w:r>
        <w:t xml:space="preserve">W </w:t>
      </w:r>
      <w:proofErr w:type="spellStart"/>
      <w:r>
        <w:t>rozgrywkach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brać</w:t>
      </w:r>
      <w:proofErr w:type="spellEnd"/>
      <w:r>
        <w:t xml:space="preserve"> </w:t>
      </w:r>
      <w:proofErr w:type="spellStart"/>
      <w:r>
        <w:t>udziału</w:t>
      </w:r>
      <w:proofErr w:type="spellEnd"/>
      <w:r>
        <w:t xml:space="preserve"> </w:t>
      </w:r>
      <w:proofErr w:type="spellStart"/>
      <w:r>
        <w:t>zawodnicy</w:t>
      </w:r>
      <w:proofErr w:type="spellEnd"/>
      <w:r>
        <w:t xml:space="preserve"> </w:t>
      </w:r>
      <w:proofErr w:type="spellStart"/>
      <w:r>
        <w:t>posiadający</w:t>
      </w:r>
      <w:proofErr w:type="spellEnd"/>
      <w:r>
        <w:t xml:space="preserve"> </w:t>
      </w:r>
      <w:proofErr w:type="spellStart"/>
      <w:r>
        <w:t>wykupioną</w:t>
      </w:r>
      <w:proofErr w:type="spellEnd"/>
      <w:r>
        <w:t xml:space="preserve"> </w:t>
      </w:r>
      <w:proofErr w:type="spellStart"/>
      <w:r>
        <w:t>li</w:t>
      </w:r>
      <w:r>
        <w:t>cencję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sezon</w:t>
      </w:r>
      <w:proofErr w:type="spellEnd"/>
      <w:r>
        <w:t xml:space="preserve"> 2025/2026 </w:t>
      </w:r>
      <w:proofErr w:type="spellStart"/>
      <w:r>
        <w:t>uprawniają</w:t>
      </w:r>
      <w:r>
        <w:t>cą</w:t>
      </w:r>
      <w:proofErr w:type="spellEnd"/>
      <w:r>
        <w:t xml:space="preserve"> do </w:t>
      </w:r>
      <w:proofErr w:type="spellStart"/>
      <w:r>
        <w:t>uczestniczenia</w:t>
      </w:r>
      <w:proofErr w:type="spellEnd"/>
      <w:r>
        <w:t xml:space="preserve"> w </w:t>
      </w:r>
      <w:proofErr w:type="spellStart"/>
      <w:r>
        <w:t>zawodach</w:t>
      </w:r>
      <w:proofErr w:type="spellEnd"/>
      <w:r>
        <w:t xml:space="preserve"> </w:t>
      </w:r>
      <w:proofErr w:type="spellStart"/>
      <w:r>
        <w:t>prowadzonych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PZPS </w:t>
      </w:r>
      <w:proofErr w:type="spellStart"/>
      <w:r>
        <w:t>tzw</w:t>
      </w:r>
      <w:proofErr w:type="spellEnd"/>
      <w:r>
        <w:t xml:space="preserve">. </w:t>
      </w:r>
      <w:proofErr w:type="spellStart"/>
      <w:r>
        <w:t>szczebla</w:t>
      </w:r>
      <w:proofErr w:type="spellEnd"/>
      <w:r>
        <w:t xml:space="preserve"> </w:t>
      </w:r>
      <w:proofErr w:type="spellStart"/>
      <w:r>
        <w:t>centralnego</w:t>
      </w:r>
      <w:proofErr w:type="spellEnd"/>
      <w:r>
        <w:t xml:space="preserve"> </w:t>
      </w:r>
      <w:r>
        <w:t>(</w:t>
      </w:r>
      <w:r>
        <w:t xml:space="preserve">od II </w:t>
      </w:r>
      <w:proofErr w:type="spellStart"/>
      <w:r>
        <w:t>ligi</w:t>
      </w:r>
      <w:proofErr w:type="spellEnd"/>
      <w:r>
        <w:t xml:space="preserve"> </w:t>
      </w:r>
      <w:proofErr w:type="spellStart"/>
      <w:r>
        <w:t>wzwyż</w:t>
      </w:r>
      <w:proofErr w:type="spellEnd"/>
      <w:r>
        <w:t>)</w:t>
      </w:r>
      <w:r>
        <w:t>.</w:t>
      </w:r>
      <w:r>
        <w:t xml:space="preserve"> W </w:t>
      </w:r>
      <w:proofErr w:type="spellStart"/>
      <w:r>
        <w:t>drużynie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występować</w:t>
      </w:r>
      <w:proofErr w:type="spellEnd"/>
      <w:r>
        <w:t xml:space="preserve"> 1 </w:t>
      </w:r>
      <w:proofErr w:type="spellStart"/>
      <w:r>
        <w:t>zawodnik</w:t>
      </w:r>
      <w:proofErr w:type="spellEnd"/>
      <w:r>
        <w:t xml:space="preserve"> </w:t>
      </w:r>
      <w:proofErr w:type="spellStart"/>
      <w:r>
        <w:t>posiadający</w:t>
      </w:r>
      <w:proofErr w:type="spellEnd"/>
      <w:r>
        <w:t xml:space="preserve"> </w:t>
      </w:r>
      <w:proofErr w:type="spellStart"/>
      <w:r>
        <w:t>aktualną</w:t>
      </w:r>
      <w:proofErr w:type="spellEnd"/>
      <w:r>
        <w:t xml:space="preserve"> </w:t>
      </w:r>
      <w:proofErr w:type="spellStart"/>
      <w:r>
        <w:t>licencję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sezon</w:t>
      </w:r>
      <w:proofErr w:type="spellEnd"/>
      <w:r>
        <w:t xml:space="preserve"> 2025/26 </w:t>
      </w:r>
      <w:proofErr w:type="spellStart"/>
      <w:r>
        <w:t>uprawniającą</w:t>
      </w:r>
      <w:proofErr w:type="spellEnd"/>
      <w:r>
        <w:t xml:space="preserve"> do </w:t>
      </w:r>
      <w:proofErr w:type="spellStart"/>
      <w:r>
        <w:t>uczestniczenia</w:t>
      </w:r>
      <w:proofErr w:type="spellEnd"/>
      <w:r>
        <w:t xml:space="preserve"> w </w:t>
      </w:r>
      <w:proofErr w:type="spellStart"/>
      <w:r>
        <w:t>zawodach</w:t>
      </w:r>
      <w:proofErr w:type="spellEnd"/>
      <w:r>
        <w:t xml:space="preserve"> </w:t>
      </w:r>
      <w:proofErr w:type="spellStart"/>
      <w:r>
        <w:t>prowadzonych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OZPS (III </w:t>
      </w:r>
      <w:proofErr w:type="spellStart"/>
      <w:r>
        <w:t>liga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niżej).</w:t>
      </w:r>
      <w:bookmarkStart w:id="0" w:name="_GoBack"/>
      <w:bookmarkEnd w:id="0"/>
    </w:p>
    <w:p w:rsidR="002538A0" w:rsidRDefault="002538A0" w:rsidP="002538A0">
      <w:pPr>
        <w:spacing w:after="120"/>
      </w:pPr>
      <w:r>
        <w:t xml:space="preserve">W </w:t>
      </w:r>
      <w:proofErr w:type="spellStart"/>
      <w:r>
        <w:t>rozgrywkach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uczestniczyć</w:t>
      </w:r>
      <w:proofErr w:type="spellEnd"/>
      <w:r>
        <w:t xml:space="preserve"> </w:t>
      </w:r>
      <w:proofErr w:type="spellStart"/>
      <w:r>
        <w:t>zawodnicy</w:t>
      </w:r>
      <w:proofErr w:type="spellEnd"/>
      <w:r>
        <w:t xml:space="preserve"> </w:t>
      </w:r>
      <w:proofErr w:type="spellStart"/>
      <w:r>
        <w:t>występujący</w:t>
      </w:r>
      <w:proofErr w:type="spellEnd"/>
    </w:p>
    <w:p w:rsidR="002538A0" w:rsidRDefault="002538A0" w:rsidP="002538A0">
      <w:pPr>
        <w:spacing w:after="120"/>
      </w:pPr>
      <w:r>
        <w:t xml:space="preserve">w </w:t>
      </w:r>
      <w:proofErr w:type="spellStart"/>
      <w:r>
        <w:t>sezonie</w:t>
      </w:r>
      <w:proofErr w:type="spellEnd"/>
      <w:r>
        <w:t xml:space="preserve"> 2025/2026 w </w:t>
      </w:r>
      <w:proofErr w:type="spellStart"/>
      <w:r>
        <w:t>rozgrywkach</w:t>
      </w:r>
      <w:proofErr w:type="spellEnd"/>
      <w:r>
        <w:t xml:space="preserve"> </w:t>
      </w:r>
      <w:proofErr w:type="spellStart"/>
      <w:r>
        <w:t>zagranicznych</w:t>
      </w:r>
      <w:proofErr w:type="spellEnd"/>
      <w:r>
        <w:t xml:space="preserve"> </w:t>
      </w:r>
      <w:proofErr w:type="spellStart"/>
      <w:r>
        <w:t>prowadzonych</w:t>
      </w:r>
      <w:proofErr w:type="spellEnd"/>
      <w:r>
        <w:t xml:space="preserve"> </w:t>
      </w:r>
      <w:proofErr w:type="spellStart"/>
      <w:r>
        <w:t>przez</w:t>
      </w:r>
      <w:proofErr w:type="spellEnd"/>
    </w:p>
    <w:p w:rsidR="00773FC4" w:rsidRDefault="002538A0" w:rsidP="002538A0">
      <w:pPr>
        <w:spacing w:after="120"/>
      </w:pPr>
      <w:proofErr w:type="spellStart"/>
      <w:r>
        <w:t>krajowe</w:t>
      </w:r>
      <w:proofErr w:type="spellEnd"/>
      <w:r>
        <w:t xml:space="preserve"> </w:t>
      </w:r>
      <w:proofErr w:type="spellStart"/>
      <w:r>
        <w:t>związki</w:t>
      </w:r>
      <w:proofErr w:type="spellEnd"/>
      <w:r>
        <w:t xml:space="preserve"> (</w:t>
      </w:r>
      <w:proofErr w:type="spellStart"/>
      <w:r>
        <w:t>odpowiedników</w:t>
      </w:r>
      <w:proofErr w:type="spellEnd"/>
      <w:r>
        <w:t xml:space="preserve"> PZPS) od II </w:t>
      </w:r>
      <w:proofErr w:type="spellStart"/>
      <w:r>
        <w:t>ligi</w:t>
      </w:r>
      <w:proofErr w:type="spellEnd"/>
      <w:r>
        <w:t xml:space="preserve"> </w:t>
      </w:r>
      <w:proofErr w:type="spellStart"/>
      <w:r>
        <w:t>wzwyż</w:t>
      </w:r>
      <w:proofErr w:type="spellEnd"/>
    </w:p>
    <w:p w:rsidR="00773FC4" w:rsidRDefault="00100532">
      <w:pPr>
        <w:spacing w:after="120"/>
      </w:pPr>
      <w:r>
        <w:t>2. Wprowadzenie do gry zawodnika z ważną licencją bez wcześniejszego uzgodnienia z organizatorami skutkuje dyskwalifikacją drużyny z rozgrywek.</w:t>
      </w:r>
    </w:p>
    <w:p w:rsidR="00773FC4" w:rsidRDefault="00100532">
      <w:pPr>
        <w:spacing w:after="120"/>
      </w:pPr>
      <w:r>
        <w:t>3. Organizator ma prawo zweryfikować zgłoszonych zawodników.</w:t>
      </w:r>
    </w:p>
    <w:p w:rsidR="00773FC4" w:rsidRDefault="00100532">
      <w:pPr>
        <w:pStyle w:val="Nagwek1"/>
      </w:pPr>
      <w:r>
        <w:t>6. Zasady rozgrywania meczów</w:t>
      </w:r>
    </w:p>
    <w:p w:rsidR="00773FC4" w:rsidRDefault="00100532">
      <w:pPr>
        <w:spacing w:after="120"/>
      </w:pPr>
      <w:r>
        <w:t>1. Mecze rozgrywane są zgodnie z przepisami Polskiego Związku Piłki Siatkowej (PZPS) z uwzględnieniem zapisów niniejszego regulaminu.</w:t>
      </w:r>
    </w:p>
    <w:p w:rsidR="00773FC4" w:rsidRDefault="00100532">
      <w:pPr>
        <w:spacing w:after="120"/>
      </w:pPr>
      <w:r>
        <w:t>2. Mecze rozgrywane są do dwóch wygranych setów: sety do 25 punktów, a ewentualny trzeci set (tie-break) do 15 punktów.</w:t>
      </w:r>
    </w:p>
    <w:p w:rsidR="00773FC4" w:rsidRDefault="00100532">
      <w:pPr>
        <w:spacing w:after="120"/>
      </w:pPr>
      <w:r>
        <w:t>3. Punktacja: zwycięstwo 2:0 – 3 punkty, zwycięstwo 2:1 – 2 punkty, porażka 1:2 – 1 punkt, porażka 0:2 – 0 punktów.</w:t>
      </w:r>
    </w:p>
    <w:p w:rsidR="00773FC4" w:rsidRDefault="00100532">
      <w:pPr>
        <w:pStyle w:val="Nagwek1"/>
      </w:pPr>
      <w:r>
        <w:lastRenderedPageBreak/>
        <w:t>7. Obowiązki drużyn</w:t>
      </w:r>
    </w:p>
    <w:p w:rsidR="00773FC4" w:rsidRDefault="00100532">
      <w:pPr>
        <w:spacing w:after="120"/>
      </w:pPr>
      <w:r>
        <w:t>1. Drużyny zobowiązane są do delegowania sędziego na mecze zgodnie z harmonogramem ustalonym przez organizatora.</w:t>
      </w:r>
    </w:p>
    <w:p w:rsidR="00773FC4" w:rsidRDefault="00100532">
      <w:pPr>
        <w:spacing w:after="120"/>
      </w:pPr>
      <w:r>
        <w:t>2. W przypadku braku wyznaczenia sędziego przez drużynę zostaje odjęty 1 punkt w tabeli ligi.</w:t>
      </w:r>
    </w:p>
    <w:p w:rsidR="00773FC4" w:rsidRDefault="00100532">
      <w:pPr>
        <w:spacing w:after="120"/>
      </w:pPr>
      <w:r>
        <w:t>3. Każda z drużyn musi dysponować minimum sześcioma zawodnikami w dniu meczowym.</w:t>
      </w:r>
    </w:p>
    <w:p w:rsidR="00773FC4" w:rsidRDefault="00100532">
      <w:pPr>
        <w:spacing w:after="120"/>
      </w:pPr>
      <w:r>
        <w:t>4. W przypadku braku wymaganej liczby zawodników mecz zostaje zakończony walkowerem.</w:t>
      </w:r>
    </w:p>
    <w:p w:rsidR="00773FC4" w:rsidRDefault="00100532">
      <w:pPr>
        <w:spacing w:after="120"/>
      </w:pPr>
      <w:r>
        <w:t>5. Drużyny zobowiązane są do przestrzegania zasad fair play oraz kulturalnego zachowania na terenie obiektu sportowego.</w:t>
      </w:r>
    </w:p>
    <w:p w:rsidR="00773FC4" w:rsidRDefault="00100532">
      <w:pPr>
        <w:pStyle w:val="Nagwek1"/>
      </w:pPr>
      <w:r>
        <w:t>8. Stroje drużyn</w:t>
      </w:r>
    </w:p>
    <w:p w:rsidR="00773FC4" w:rsidRDefault="00100532">
      <w:pPr>
        <w:spacing w:after="120"/>
      </w:pPr>
      <w:r>
        <w:t>1. Zaleca się, aby drużyny występowały w jednolitych koszulkach sportowych.</w:t>
      </w:r>
    </w:p>
    <w:p w:rsidR="00773FC4" w:rsidRDefault="00100532">
      <w:pPr>
        <w:spacing w:after="120"/>
      </w:pPr>
      <w:r>
        <w:t>2. W miarę możliwości koszulki powinny posiadać numery zawodników.</w:t>
      </w:r>
    </w:p>
    <w:p w:rsidR="00773FC4" w:rsidRDefault="00100532">
      <w:pPr>
        <w:pStyle w:val="Nagwek1"/>
      </w:pPr>
      <w:r>
        <w:t>9. Zasady porządkowe</w:t>
      </w:r>
    </w:p>
    <w:p w:rsidR="00773FC4" w:rsidRDefault="00100532">
      <w:pPr>
        <w:spacing w:after="120"/>
      </w:pPr>
      <w:r>
        <w:t xml:space="preserve">1. </w:t>
      </w:r>
      <w:proofErr w:type="spellStart"/>
      <w:r w:rsidR="00BE2D3E" w:rsidRPr="00BE2D3E">
        <w:t>Uczestnikom</w:t>
      </w:r>
      <w:proofErr w:type="spellEnd"/>
      <w:r w:rsidR="00BE2D3E" w:rsidRPr="00BE2D3E">
        <w:t xml:space="preserve"> </w:t>
      </w:r>
      <w:proofErr w:type="spellStart"/>
      <w:r w:rsidR="00BE2D3E" w:rsidRPr="00BE2D3E">
        <w:t>zabrania</w:t>
      </w:r>
      <w:proofErr w:type="spellEnd"/>
      <w:r w:rsidR="00BE2D3E" w:rsidRPr="00BE2D3E">
        <w:t xml:space="preserve"> </w:t>
      </w:r>
      <w:proofErr w:type="spellStart"/>
      <w:r w:rsidR="00BE2D3E" w:rsidRPr="00BE2D3E">
        <w:t>się</w:t>
      </w:r>
      <w:proofErr w:type="spellEnd"/>
      <w:r w:rsidR="00BE2D3E" w:rsidRPr="00BE2D3E">
        <w:t xml:space="preserve"> </w:t>
      </w:r>
      <w:proofErr w:type="spellStart"/>
      <w:r w:rsidR="00BE2D3E" w:rsidRPr="00BE2D3E">
        <w:t>zażywania</w:t>
      </w:r>
      <w:proofErr w:type="spellEnd"/>
      <w:r w:rsidR="00BE2D3E" w:rsidRPr="00BE2D3E">
        <w:t xml:space="preserve"> </w:t>
      </w:r>
      <w:proofErr w:type="spellStart"/>
      <w:r w:rsidR="00BE2D3E" w:rsidRPr="00BE2D3E">
        <w:t>i</w:t>
      </w:r>
      <w:proofErr w:type="spellEnd"/>
      <w:r w:rsidR="00BE2D3E" w:rsidRPr="00BE2D3E">
        <w:t xml:space="preserve"> </w:t>
      </w:r>
      <w:proofErr w:type="spellStart"/>
      <w:r w:rsidR="00BE2D3E" w:rsidRPr="00BE2D3E">
        <w:t>posiadania</w:t>
      </w:r>
      <w:proofErr w:type="spellEnd"/>
      <w:r w:rsidR="00BE2D3E" w:rsidRPr="00BE2D3E">
        <w:t xml:space="preserve"> </w:t>
      </w:r>
      <w:proofErr w:type="spellStart"/>
      <w:r w:rsidR="00BE2D3E" w:rsidRPr="00BE2D3E">
        <w:t>środków</w:t>
      </w:r>
      <w:proofErr w:type="spellEnd"/>
      <w:r w:rsidR="00BE2D3E" w:rsidRPr="00BE2D3E">
        <w:t xml:space="preserve"> </w:t>
      </w:r>
      <w:proofErr w:type="spellStart"/>
      <w:r w:rsidR="00BE2D3E" w:rsidRPr="00BE2D3E">
        <w:t>odurzających</w:t>
      </w:r>
      <w:proofErr w:type="spellEnd"/>
      <w:r w:rsidR="00BE2D3E" w:rsidRPr="00BE2D3E">
        <w:t xml:space="preserve">, </w:t>
      </w:r>
      <w:proofErr w:type="spellStart"/>
      <w:r w:rsidR="00BE2D3E" w:rsidRPr="00BE2D3E">
        <w:t>dopingowych</w:t>
      </w:r>
      <w:proofErr w:type="spellEnd"/>
      <w:r w:rsidR="00BE2D3E" w:rsidRPr="00BE2D3E">
        <w:t xml:space="preserve">, </w:t>
      </w:r>
      <w:proofErr w:type="spellStart"/>
      <w:r w:rsidR="00BE2D3E" w:rsidRPr="00BE2D3E">
        <w:t>nielegalnych</w:t>
      </w:r>
      <w:proofErr w:type="spellEnd"/>
      <w:r w:rsidR="00BE2D3E" w:rsidRPr="00BE2D3E">
        <w:t xml:space="preserve"> </w:t>
      </w:r>
      <w:proofErr w:type="spellStart"/>
      <w:r w:rsidR="00BE2D3E" w:rsidRPr="00BE2D3E">
        <w:t>substancji</w:t>
      </w:r>
      <w:proofErr w:type="spellEnd"/>
      <w:r w:rsidR="00BE2D3E" w:rsidRPr="00BE2D3E">
        <w:t xml:space="preserve"> </w:t>
      </w:r>
      <w:proofErr w:type="spellStart"/>
      <w:r w:rsidR="00BE2D3E" w:rsidRPr="00BE2D3E">
        <w:t>oraz</w:t>
      </w:r>
      <w:proofErr w:type="spellEnd"/>
      <w:r w:rsidR="00BE2D3E" w:rsidRPr="00BE2D3E">
        <w:t xml:space="preserve"> </w:t>
      </w:r>
      <w:proofErr w:type="spellStart"/>
      <w:r w:rsidR="00BE2D3E" w:rsidRPr="00BE2D3E">
        <w:t>napojów</w:t>
      </w:r>
      <w:proofErr w:type="spellEnd"/>
      <w:r w:rsidR="00BE2D3E" w:rsidRPr="00BE2D3E">
        <w:t xml:space="preserve"> </w:t>
      </w:r>
      <w:proofErr w:type="spellStart"/>
      <w:r w:rsidR="00BE2D3E" w:rsidRPr="00BE2D3E">
        <w:t>alkoholowych</w:t>
      </w:r>
      <w:proofErr w:type="spellEnd"/>
      <w:r w:rsidR="00BE2D3E" w:rsidRPr="00BE2D3E">
        <w:t xml:space="preserve"> </w:t>
      </w:r>
      <w:proofErr w:type="spellStart"/>
      <w:r w:rsidR="00BE2D3E" w:rsidRPr="00BE2D3E">
        <w:t>zarówno</w:t>
      </w:r>
      <w:proofErr w:type="spellEnd"/>
      <w:r w:rsidR="00BE2D3E" w:rsidRPr="00BE2D3E">
        <w:t xml:space="preserve"> </w:t>
      </w:r>
      <w:proofErr w:type="spellStart"/>
      <w:r w:rsidR="00BE2D3E" w:rsidRPr="00BE2D3E">
        <w:t>przed</w:t>
      </w:r>
      <w:proofErr w:type="spellEnd"/>
      <w:r w:rsidR="00BE2D3E" w:rsidRPr="00BE2D3E">
        <w:t xml:space="preserve">, </w:t>
      </w:r>
      <w:proofErr w:type="spellStart"/>
      <w:r w:rsidR="00BE2D3E" w:rsidRPr="00BE2D3E">
        <w:t>jak</w:t>
      </w:r>
      <w:proofErr w:type="spellEnd"/>
      <w:r w:rsidR="00BE2D3E" w:rsidRPr="00BE2D3E">
        <w:t xml:space="preserve"> </w:t>
      </w:r>
      <w:proofErr w:type="spellStart"/>
      <w:r w:rsidR="00BE2D3E" w:rsidRPr="00BE2D3E">
        <w:t>i</w:t>
      </w:r>
      <w:proofErr w:type="spellEnd"/>
      <w:r w:rsidR="00BE2D3E" w:rsidRPr="00BE2D3E">
        <w:t xml:space="preserve"> w </w:t>
      </w:r>
      <w:proofErr w:type="spellStart"/>
      <w:r w:rsidR="00BE2D3E" w:rsidRPr="00BE2D3E">
        <w:t>trakcie</w:t>
      </w:r>
      <w:proofErr w:type="spellEnd"/>
      <w:r w:rsidR="00BE2D3E" w:rsidRPr="00BE2D3E">
        <w:t xml:space="preserve"> </w:t>
      </w:r>
      <w:proofErr w:type="spellStart"/>
      <w:r w:rsidR="00BE2D3E" w:rsidRPr="00BE2D3E">
        <w:t>Amatorskiej</w:t>
      </w:r>
      <w:proofErr w:type="spellEnd"/>
      <w:r w:rsidR="00BE2D3E" w:rsidRPr="00BE2D3E">
        <w:t xml:space="preserve"> </w:t>
      </w:r>
      <w:proofErr w:type="spellStart"/>
      <w:r w:rsidR="00BE2D3E" w:rsidRPr="00BE2D3E">
        <w:t>Ligi</w:t>
      </w:r>
      <w:proofErr w:type="spellEnd"/>
      <w:r w:rsidR="00BE2D3E" w:rsidRPr="00BE2D3E">
        <w:t xml:space="preserve"> </w:t>
      </w:r>
      <w:proofErr w:type="spellStart"/>
      <w:r w:rsidR="00BE2D3E" w:rsidRPr="00BE2D3E">
        <w:t>Siatkówki</w:t>
      </w:r>
      <w:proofErr w:type="spellEnd"/>
      <w:r w:rsidR="00BE2D3E" w:rsidRPr="00BE2D3E">
        <w:t>.</w:t>
      </w:r>
    </w:p>
    <w:p w:rsidR="00773FC4" w:rsidRDefault="00100532">
      <w:pPr>
        <w:spacing w:after="120"/>
      </w:pPr>
      <w:r>
        <w:t>2. Uczestnicy zobowiązani są do przestrzegania regulaminu obiektu sportowego.</w:t>
      </w:r>
    </w:p>
    <w:p w:rsidR="00773FC4" w:rsidRDefault="00100532">
      <w:pPr>
        <w:spacing w:after="120"/>
      </w:pPr>
      <w:r>
        <w:t xml:space="preserve">3. </w:t>
      </w:r>
      <w:proofErr w:type="spellStart"/>
      <w:r>
        <w:t>Drużyny</w:t>
      </w:r>
      <w:proofErr w:type="spellEnd"/>
      <w:r>
        <w:t xml:space="preserve"> </w:t>
      </w:r>
      <w:proofErr w:type="spellStart"/>
      <w:r>
        <w:t>zobowiązane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do </w:t>
      </w:r>
      <w:proofErr w:type="spellStart"/>
      <w:r>
        <w:t>pozostawienia</w:t>
      </w:r>
      <w:proofErr w:type="spellEnd"/>
      <w:r>
        <w:t xml:space="preserve"> </w:t>
      </w:r>
      <w:proofErr w:type="spellStart"/>
      <w:r>
        <w:t>porządku</w:t>
      </w:r>
      <w:proofErr w:type="spellEnd"/>
      <w:r>
        <w:t xml:space="preserve"> w </w:t>
      </w:r>
      <w:proofErr w:type="spellStart"/>
      <w:r>
        <w:t>szatniach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obiektu</w:t>
      </w:r>
      <w:proofErr w:type="spellEnd"/>
      <w:r>
        <w:t>.</w:t>
      </w:r>
    </w:p>
    <w:p w:rsidR="00A96F5D" w:rsidRDefault="00BC7370">
      <w:pPr>
        <w:spacing w:after="120"/>
      </w:pPr>
      <w:r>
        <w:t xml:space="preserve">4. </w:t>
      </w:r>
      <w:proofErr w:type="spellStart"/>
      <w:r>
        <w:t>Za</w:t>
      </w:r>
      <w:proofErr w:type="spellEnd"/>
      <w:r>
        <w:t xml:space="preserve">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wyrz</w:t>
      </w:r>
      <w:r w:rsidR="00A96F5D">
        <w:t>ądzone</w:t>
      </w:r>
      <w:proofErr w:type="spellEnd"/>
      <w:r w:rsidR="00A96F5D">
        <w:t xml:space="preserve"> </w:t>
      </w:r>
      <w:proofErr w:type="spellStart"/>
      <w:r w:rsidR="00A96F5D">
        <w:t>podczas</w:t>
      </w:r>
      <w:proofErr w:type="spellEnd"/>
      <w:r w:rsidR="00A96F5D">
        <w:t xml:space="preserve"> </w:t>
      </w:r>
      <w:proofErr w:type="spellStart"/>
      <w:r w:rsidR="00A96F5D">
        <w:t>trwania</w:t>
      </w:r>
      <w:proofErr w:type="spellEnd"/>
      <w:r w:rsidR="00A96F5D">
        <w:t xml:space="preserve"> </w:t>
      </w:r>
      <w:proofErr w:type="spellStart"/>
      <w:r w:rsidR="00A96F5D">
        <w:t>rozgrywek</w:t>
      </w:r>
      <w:proofErr w:type="spellEnd"/>
      <w:r w:rsidR="00A96F5D">
        <w:t>,</w:t>
      </w:r>
      <w:r>
        <w:t xml:space="preserve"> </w:t>
      </w:r>
      <w:proofErr w:type="spellStart"/>
      <w:r>
        <w:t>wynikające</w:t>
      </w:r>
      <w:proofErr w:type="spellEnd"/>
      <w:r>
        <w:t xml:space="preserve"> z </w:t>
      </w:r>
      <w:proofErr w:type="spellStart"/>
      <w:r>
        <w:t>nieodpowiedniego</w:t>
      </w:r>
      <w:proofErr w:type="spellEnd"/>
      <w:r>
        <w:t xml:space="preserve"> </w:t>
      </w:r>
      <w:proofErr w:type="spellStart"/>
      <w:r>
        <w:t>i</w:t>
      </w:r>
      <w:proofErr w:type="spellEnd"/>
      <w:r w:rsidR="00A96F5D">
        <w:t xml:space="preserve"> </w:t>
      </w:r>
      <w:proofErr w:type="spellStart"/>
      <w:r w:rsidR="00A96F5D">
        <w:t>nie</w:t>
      </w:r>
      <w:proofErr w:type="spellEnd"/>
      <w:r w:rsidR="00A96F5D">
        <w:t xml:space="preserve"> </w:t>
      </w:r>
      <w:proofErr w:type="spellStart"/>
      <w:r w:rsidR="00A96F5D">
        <w:t>sportowego</w:t>
      </w:r>
      <w:proofErr w:type="spellEnd"/>
      <w:r w:rsidR="00A96F5D">
        <w:t xml:space="preserve"> </w:t>
      </w:r>
      <w:proofErr w:type="spellStart"/>
      <w:r w:rsidR="00A96F5D">
        <w:t>zachowania</w:t>
      </w:r>
      <w:proofErr w:type="spellEnd"/>
      <w:r w:rsidR="00A96F5D">
        <w:t xml:space="preserve"> </w:t>
      </w:r>
      <w:proofErr w:type="spellStart"/>
      <w:r w:rsidR="00A96F5D">
        <w:t>ponoszą</w:t>
      </w:r>
      <w:proofErr w:type="spellEnd"/>
      <w:r w:rsidR="00A96F5D">
        <w:t xml:space="preserve"> </w:t>
      </w:r>
      <w:proofErr w:type="spellStart"/>
      <w:r w:rsidR="00A96F5D">
        <w:t>odpowiednio</w:t>
      </w:r>
      <w:proofErr w:type="spellEnd"/>
      <w:r w:rsidR="00A96F5D">
        <w:t xml:space="preserve"> </w:t>
      </w:r>
      <w:proofErr w:type="spellStart"/>
      <w:r w:rsidR="00A96F5D">
        <w:t>kapitanowie</w:t>
      </w:r>
      <w:proofErr w:type="spellEnd"/>
      <w:r w:rsidR="00A96F5D">
        <w:t xml:space="preserve"> </w:t>
      </w:r>
      <w:proofErr w:type="spellStart"/>
      <w:r w:rsidR="00A96F5D">
        <w:t>danej</w:t>
      </w:r>
      <w:proofErr w:type="spellEnd"/>
      <w:r w:rsidR="00A96F5D">
        <w:t xml:space="preserve"> </w:t>
      </w:r>
      <w:proofErr w:type="spellStart"/>
      <w:r w:rsidR="00A96F5D">
        <w:t>drużyny</w:t>
      </w:r>
      <w:proofErr w:type="spellEnd"/>
      <w:r w:rsidR="00A96F5D">
        <w:t>.</w:t>
      </w:r>
    </w:p>
    <w:p w:rsidR="00BE2D3E" w:rsidRDefault="00BE2D3E">
      <w:pPr>
        <w:spacing w:after="120"/>
      </w:pPr>
      <w:r>
        <w:t xml:space="preserve">5. </w:t>
      </w:r>
      <w:proofErr w:type="spellStart"/>
      <w:r w:rsidRPr="00BE2D3E">
        <w:t>Zabrania</w:t>
      </w:r>
      <w:proofErr w:type="spellEnd"/>
      <w:r w:rsidRPr="00BE2D3E">
        <w:t xml:space="preserve">  </w:t>
      </w:r>
      <w:proofErr w:type="spellStart"/>
      <w:r w:rsidRPr="00BE2D3E">
        <w:t>się</w:t>
      </w:r>
      <w:proofErr w:type="spellEnd"/>
      <w:r w:rsidRPr="00BE2D3E">
        <w:t xml:space="preserve"> </w:t>
      </w:r>
      <w:proofErr w:type="spellStart"/>
      <w:r w:rsidRPr="00BE2D3E">
        <w:t>wnoszenia</w:t>
      </w:r>
      <w:proofErr w:type="spellEnd"/>
      <w:r w:rsidRPr="00BE2D3E">
        <w:t xml:space="preserve"> </w:t>
      </w:r>
      <w:proofErr w:type="spellStart"/>
      <w:r w:rsidRPr="00BE2D3E">
        <w:t>na</w:t>
      </w:r>
      <w:proofErr w:type="spellEnd"/>
      <w:r w:rsidRPr="00BE2D3E">
        <w:t xml:space="preserve"> </w:t>
      </w:r>
      <w:proofErr w:type="spellStart"/>
      <w:r w:rsidRPr="00BE2D3E">
        <w:t>teren</w:t>
      </w:r>
      <w:proofErr w:type="spellEnd"/>
      <w:r w:rsidRPr="00BE2D3E">
        <w:t xml:space="preserve"> </w:t>
      </w:r>
      <w:proofErr w:type="spellStart"/>
      <w:r w:rsidRPr="00BE2D3E">
        <w:t>obiektów</w:t>
      </w:r>
      <w:proofErr w:type="spellEnd"/>
      <w:r w:rsidRPr="00BE2D3E">
        <w:t xml:space="preserve"> </w:t>
      </w:r>
      <w:proofErr w:type="spellStart"/>
      <w:r w:rsidRPr="00BE2D3E">
        <w:t>gdzie</w:t>
      </w:r>
      <w:proofErr w:type="spellEnd"/>
      <w:r w:rsidRPr="00BE2D3E">
        <w:t xml:space="preserve"> </w:t>
      </w:r>
      <w:proofErr w:type="spellStart"/>
      <w:r w:rsidRPr="00BE2D3E">
        <w:t>odbywa</w:t>
      </w:r>
      <w:proofErr w:type="spellEnd"/>
      <w:r w:rsidRPr="00BE2D3E">
        <w:t xml:space="preserve"> </w:t>
      </w:r>
      <w:proofErr w:type="spellStart"/>
      <w:r w:rsidRPr="00BE2D3E">
        <w:t>się</w:t>
      </w:r>
      <w:proofErr w:type="spellEnd"/>
      <w:r w:rsidRPr="00BE2D3E">
        <w:t xml:space="preserve"> </w:t>
      </w:r>
      <w:proofErr w:type="spellStart"/>
      <w:r w:rsidRPr="00BE2D3E">
        <w:t>Amatorska</w:t>
      </w:r>
      <w:proofErr w:type="spellEnd"/>
      <w:r w:rsidRPr="00BE2D3E">
        <w:t xml:space="preserve"> </w:t>
      </w:r>
      <w:proofErr w:type="spellStart"/>
      <w:r w:rsidRPr="00BE2D3E">
        <w:t>Liga</w:t>
      </w:r>
      <w:proofErr w:type="spellEnd"/>
      <w:r w:rsidRPr="00BE2D3E">
        <w:t xml:space="preserve"> </w:t>
      </w:r>
      <w:proofErr w:type="spellStart"/>
      <w:r w:rsidRPr="00BE2D3E">
        <w:t>Siatkówki</w:t>
      </w:r>
      <w:proofErr w:type="spellEnd"/>
      <w:r w:rsidRPr="00BE2D3E">
        <w:t xml:space="preserve"> </w:t>
      </w:r>
      <w:proofErr w:type="spellStart"/>
      <w:r w:rsidRPr="00BE2D3E">
        <w:t>przedmiotów</w:t>
      </w:r>
      <w:proofErr w:type="spellEnd"/>
      <w:r w:rsidRPr="00BE2D3E">
        <w:t xml:space="preserve">, </w:t>
      </w:r>
      <w:proofErr w:type="spellStart"/>
      <w:r w:rsidRPr="00BE2D3E">
        <w:t>które</w:t>
      </w:r>
      <w:proofErr w:type="spellEnd"/>
      <w:r w:rsidRPr="00BE2D3E">
        <w:t xml:space="preserve"> </w:t>
      </w:r>
      <w:proofErr w:type="spellStart"/>
      <w:r w:rsidRPr="00BE2D3E">
        <w:t>mogą</w:t>
      </w:r>
      <w:proofErr w:type="spellEnd"/>
      <w:r w:rsidRPr="00BE2D3E">
        <w:t xml:space="preserve"> </w:t>
      </w:r>
      <w:proofErr w:type="spellStart"/>
      <w:r w:rsidRPr="00BE2D3E">
        <w:t>być</w:t>
      </w:r>
      <w:proofErr w:type="spellEnd"/>
      <w:r w:rsidRPr="00BE2D3E">
        <w:t xml:space="preserve"> </w:t>
      </w:r>
      <w:proofErr w:type="spellStart"/>
      <w:r w:rsidRPr="00BE2D3E">
        <w:t>niebezpieczne</w:t>
      </w:r>
      <w:proofErr w:type="spellEnd"/>
      <w:r w:rsidRPr="00BE2D3E">
        <w:t xml:space="preserve"> </w:t>
      </w:r>
      <w:proofErr w:type="spellStart"/>
      <w:r w:rsidRPr="00BE2D3E">
        <w:t>dla</w:t>
      </w:r>
      <w:proofErr w:type="spellEnd"/>
      <w:r w:rsidRPr="00BE2D3E">
        <w:t xml:space="preserve"> </w:t>
      </w:r>
      <w:proofErr w:type="spellStart"/>
      <w:r w:rsidRPr="00BE2D3E">
        <w:t>innych</w:t>
      </w:r>
      <w:proofErr w:type="spellEnd"/>
      <w:r w:rsidRPr="00BE2D3E">
        <w:t xml:space="preserve"> </w:t>
      </w:r>
      <w:proofErr w:type="spellStart"/>
      <w:r w:rsidRPr="00BE2D3E">
        <w:t>uczestników</w:t>
      </w:r>
      <w:proofErr w:type="spellEnd"/>
      <w:r w:rsidRPr="00BE2D3E">
        <w:t>.</w:t>
      </w:r>
    </w:p>
    <w:p w:rsidR="00773FC4" w:rsidRDefault="00100532">
      <w:pPr>
        <w:pStyle w:val="Nagwek1"/>
      </w:pPr>
      <w:r>
        <w:t>10. Nagrody</w:t>
      </w:r>
    </w:p>
    <w:p w:rsidR="00773FC4" w:rsidRDefault="00100532">
      <w:pPr>
        <w:spacing w:after="120"/>
      </w:pPr>
      <w:r>
        <w:t>1. Wszystkie drużyny uczestniczące w lidze otrzymują nagrody za udział.</w:t>
      </w:r>
    </w:p>
    <w:p w:rsidR="00773FC4" w:rsidRDefault="00100532">
      <w:pPr>
        <w:spacing w:after="120"/>
      </w:pPr>
      <w:r>
        <w:t>2. Drużyny, które zajmą miejsca I–III otrzymują puchary oraz ewentualne nagrody rzeczowe.</w:t>
      </w:r>
    </w:p>
    <w:p w:rsidR="00773FC4" w:rsidRDefault="00100532">
      <w:pPr>
        <w:spacing w:after="120"/>
      </w:pPr>
      <w:r>
        <w:t>3. Przyznane zostaną również nagrody indywidualne dla najlepszych zawodników (np. MVP ligi, najlepszy atakujący, najlepszy rozgrywający).</w:t>
      </w:r>
    </w:p>
    <w:p w:rsidR="00773FC4" w:rsidRDefault="00100532">
      <w:pPr>
        <w:pStyle w:val="Nagwek1"/>
      </w:pPr>
      <w:r>
        <w:lastRenderedPageBreak/>
        <w:t>11. Postanowienia końcowe</w:t>
      </w:r>
    </w:p>
    <w:p w:rsidR="00773FC4" w:rsidRDefault="00100532">
      <w:pPr>
        <w:spacing w:after="120"/>
      </w:pPr>
      <w:r>
        <w:t xml:space="preserve">1. </w:t>
      </w:r>
      <w:proofErr w:type="spellStart"/>
      <w:r w:rsidR="00BC7370" w:rsidRPr="00BC7370">
        <w:t>Uczestnik</w:t>
      </w:r>
      <w:proofErr w:type="spellEnd"/>
      <w:r w:rsidR="00BC7370" w:rsidRPr="00BC7370">
        <w:t xml:space="preserve"> </w:t>
      </w:r>
      <w:proofErr w:type="spellStart"/>
      <w:r w:rsidR="00BC7370" w:rsidRPr="00BC7370">
        <w:t>rozważył</w:t>
      </w:r>
      <w:proofErr w:type="spellEnd"/>
      <w:r w:rsidR="00BC7370" w:rsidRPr="00BC7370">
        <w:t xml:space="preserve"> </w:t>
      </w:r>
      <w:proofErr w:type="spellStart"/>
      <w:r w:rsidR="00BC7370" w:rsidRPr="00BC7370">
        <w:t>i</w:t>
      </w:r>
      <w:proofErr w:type="spellEnd"/>
      <w:r w:rsidR="00BC7370" w:rsidRPr="00BC7370">
        <w:t xml:space="preserve"> </w:t>
      </w:r>
      <w:proofErr w:type="spellStart"/>
      <w:r w:rsidR="00BC7370" w:rsidRPr="00BC7370">
        <w:t>ocenił</w:t>
      </w:r>
      <w:proofErr w:type="spellEnd"/>
      <w:r w:rsidR="00BC7370" w:rsidRPr="00BC7370">
        <w:t xml:space="preserve"> </w:t>
      </w:r>
      <w:proofErr w:type="spellStart"/>
      <w:r w:rsidR="00BC7370" w:rsidRPr="00BC7370">
        <w:t>charakter</w:t>
      </w:r>
      <w:proofErr w:type="spellEnd"/>
      <w:r w:rsidR="00BC7370" w:rsidRPr="00BC7370">
        <w:t xml:space="preserve">, </w:t>
      </w:r>
      <w:proofErr w:type="spellStart"/>
      <w:r w:rsidR="00BC7370" w:rsidRPr="00BC7370">
        <w:t>zakres</w:t>
      </w:r>
      <w:proofErr w:type="spellEnd"/>
      <w:r w:rsidR="00BC7370" w:rsidRPr="00BC7370">
        <w:t xml:space="preserve"> </w:t>
      </w:r>
      <w:proofErr w:type="spellStart"/>
      <w:r w:rsidR="00BC7370" w:rsidRPr="00BC7370">
        <w:t>i</w:t>
      </w:r>
      <w:proofErr w:type="spellEnd"/>
      <w:r w:rsidR="00BC7370" w:rsidRPr="00BC7370">
        <w:t xml:space="preserve"> </w:t>
      </w:r>
      <w:proofErr w:type="spellStart"/>
      <w:r w:rsidR="00BC7370" w:rsidRPr="00BC7370">
        <w:t>stopień</w:t>
      </w:r>
      <w:proofErr w:type="spellEnd"/>
      <w:r w:rsidR="00BC7370" w:rsidRPr="00BC7370">
        <w:t xml:space="preserve"> </w:t>
      </w:r>
      <w:proofErr w:type="spellStart"/>
      <w:r w:rsidR="00BC7370" w:rsidRPr="00BC7370">
        <w:t>ryzyka</w:t>
      </w:r>
      <w:proofErr w:type="spellEnd"/>
      <w:r w:rsidR="00BC7370" w:rsidRPr="00BC7370">
        <w:t xml:space="preserve"> </w:t>
      </w:r>
      <w:proofErr w:type="spellStart"/>
      <w:r w:rsidR="00BC7370" w:rsidRPr="00BC7370">
        <w:t>wiążącego</w:t>
      </w:r>
      <w:proofErr w:type="spellEnd"/>
      <w:r w:rsidR="00BC7370" w:rsidRPr="00BC7370">
        <w:t xml:space="preserve"> </w:t>
      </w:r>
      <w:proofErr w:type="spellStart"/>
      <w:r w:rsidR="00BC7370" w:rsidRPr="00BC7370">
        <w:t>się</w:t>
      </w:r>
      <w:proofErr w:type="spellEnd"/>
      <w:r w:rsidR="00BC7370" w:rsidRPr="00BC7370">
        <w:t xml:space="preserve"> z </w:t>
      </w:r>
      <w:proofErr w:type="spellStart"/>
      <w:r w:rsidR="00BC7370" w:rsidRPr="00BC7370">
        <w:t>uczestnictwem</w:t>
      </w:r>
      <w:proofErr w:type="spellEnd"/>
      <w:r w:rsidR="00BC7370" w:rsidRPr="00BC7370">
        <w:t xml:space="preserve"> w </w:t>
      </w:r>
      <w:proofErr w:type="spellStart"/>
      <w:r w:rsidR="00BC7370" w:rsidRPr="00BC7370">
        <w:t>Amatorskiej</w:t>
      </w:r>
      <w:proofErr w:type="spellEnd"/>
      <w:r w:rsidR="00BC7370" w:rsidRPr="00BC7370">
        <w:t xml:space="preserve"> </w:t>
      </w:r>
      <w:proofErr w:type="spellStart"/>
      <w:r w:rsidR="00BC7370" w:rsidRPr="00BC7370">
        <w:t>Lidze</w:t>
      </w:r>
      <w:proofErr w:type="spellEnd"/>
      <w:r w:rsidR="00BC7370" w:rsidRPr="00BC7370">
        <w:t xml:space="preserve"> </w:t>
      </w:r>
      <w:proofErr w:type="spellStart"/>
      <w:r w:rsidR="00BC7370" w:rsidRPr="00BC7370">
        <w:t>Siatkówki</w:t>
      </w:r>
      <w:proofErr w:type="spellEnd"/>
      <w:r w:rsidR="00BC7370" w:rsidRPr="00BC7370">
        <w:t xml:space="preserve"> </w:t>
      </w:r>
      <w:proofErr w:type="spellStart"/>
      <w:r w:rsidR="00BC7370" w:rsidRPr="00BC7370">
        <w:t>i</w:t>
      </w:r>
      <w:proofErr w:type="spellEnd"/>
      <w:r w:rsidR="00BC7370" w:rsidRPr="00BC7370">
        <w:t xml:space="preserve"> </w:t>
      </w:r>
      <w:proofErr w:type="spellStart"/>
      <w:r w:rsidR="00BC7370" w:rsidRPr="00BC7370">
        <w:t>dobrowolnie</w:t>
      </w:r>
      <w:proofErr w:type="spellEnd"/>
      <w:r w:rsidR="00BC7370" w:rsidRPr="00BC7370">
        <w:t xml:space="preserve">  </w:t>
      </w:r>
      <w:proofErr w:type="spellStart"/>
      <w:r w:rsidR="00BC7370" w:rsidRPr="00BC7370">
        <w:t>zdecydował</w:t>
      </w:r>
      <w:proofErr w:type="spellEnd"/>
      <w:r w:rsidR="00BC7370" w:rsidRPr="00BC7370">
        <w:t xml:space="preserve"> </w:t>
      </w:r>
      <w:proofErr w:type="spellStart"/>
      <w:r w:rsidR="00BC7370" w:rsidRPr="00BC7370">
        <w:t>się</w:t>
      </w:r>
      <w:proofErr w:type="spellEnd"/>
      <w:r w:rsidR="00BC7370" w:rsidRPr="00BC7370">
        <w:t xml:space="preserve"> </w:t>
      </w:r>
      <w:proofErr w:type="spellStart"/>
      <w:r w:rsidR="00BC7370" w:rsidRPr="00BC7370">
        <w:t>podjąć</w:t>
      </w:r>
      <w:proofErr w:type="spellEnd"/>
      <w:r w:rsidR="00BC7370" w:rsidRPr="00BC7370">
        <w:t xml:space="preserve"> to </w:t>
      </w:r>
      <w:proofErr w:type="spellStart"/>
      <w:r w:rsidR="00BC7370" w:rsidRPr="00BC7370">
        <w:t>ryzyko</w:t>
      </w:r>
      <w:proofErr w:type="spellEnd"/>
      <w:r w:rsidR="00BC7370" w:rsidRPr="00BC7370">
        <w:t xml:space="preserve">, </w:t>
      </w:r>
      <w:proofErr w:type="spellStart"/>
      <w:r w:rsidR="00BC7370" w:rsidRPr="00BC7370">
        <w:t>startując</w:t>
      </w:r>
      <w:proofErr w:type="spellEnd"/>
      <w:r w:rsidR="00BC7370" w:rsidRPr="00BC7370">
        <w:t xml:space="preserve"> </w:t>
      </w:r>
      <w:proofErr w:type="spellStart"/>
      <w:r w:rsidR="00BC7370" w:rsidRPr="00BC7370">
        <w:t>wyłącznie</w:t>
      </w:r>
      <w:proofErr w:type="spellEnd"/>
      <w:r w:rsidR="00BC7370" w:rsidRPr="00BC7370">
        <w:t xml:space="preserve"> </w:t>
      </w:r>
      <w:proofErr w:type="spellStart"/>
      <w:r w:rsidR="00BC7370" w:rsidRPr="00BC7370">
        <w:t>na</w:t>
      </w:r>
      <w:proofErr w:type="spellEnd"/>
      <w:r w:rsidR="00BC7370" w:rsidRPr="00BC7370">
        <w:t xml:space="preserve"> </w:t>
      </w:r>
      <w:proofErr w:type="spellStart"/>
      <w:r w:rsidR="00BC7370" w:rsidRPr="00BC7370">
        <w:t>własną</w:t>
      </w:r>
      <w:proofErr w:type="spellEnd"/>
      <w:r w:rsidR="00BC7370" w:rsidRPr="00BC7370">
        <w:t xml:space="preserve"> </w:t>
      </w:r>
      <w:proofErr w:type="spellStart"/>
      <w:r w:rsidR="00BC7370" w:rsidRPr="00BC7370">
        <w:t>odpowiedzialność</w:t>
      </w:r>
      <w:proofErr w:type="spellEnd"/>
      <w:r w:rsidR="00BC7370" w:rsidRPr="00BC7370">
        <w:t xml:space="preserve">. </w:t>
      </w:r>
      <w:proofErr w:type="spellStart"/>
      <w:r w:rsidR="00BC7370" w:rsidRPr="00BC7370">
        <w:t>Uczestnik</w:t>
      </w:r>
      <w:proofErr w:type="spellEnd"/>
      <w:r w:rsidR="00BC7370" w:rsidRPr="00BC7370">
        <w:t xml:space="preserve"> </w:t>
      </w:r>
      <w:proofErr w:type="spellStart"/>
      <w:r w:rsidR="00BC7370" w:rsidRPr="00BC7370">
        <w:t>oświadcza</w:t>
      </w:r>
      <w:proofErr w:type="spellEnd"/>
      <w:r w:rsidR="00BC7370" w:rsidRPr="00BC7370">
        <w:t xml:space="preserve">, </w:t>
      </w:r>
      <w:proofErr w:type="spellStart"/>
      <w:r w:rsidR="00BC7370" w:rsidRPr="00BC7370">
        <w:t>że</w:t>
      </w:r>
      <w:proofErr w:type="spellEnd"/>
      <w:r w:rsidR="00BC7370" w:rsidRPr="00BC7370">
        <w:t xml:space="preserve"> </w:t>
      </w:r>
      <w:proofErr w:type="spellStart"/>
      <w:r w:rsidR="00BC7370" w:rsidRPr="00BC7370">
        <w:t>nie</w:t>
      </w:r>
      <w:proofErr w:type="spellEnd"/>
      <w:r w:rsidR="00BC7370" w:rsidRPr="00BC7370">
        <w:t xml:space="preserve"> </w:t>
      </w:r>
      <w:proofErr w:type="spellStart"/>
      <w:r w:rsidR="00BC7370" w:rsidRPr="00BC7370">
        <w:t>będzie</w:t>
      </w:r>
      <w:proofErr w:type="spellEnd"/>
      <w:r w:rsidR="00BC7370" w:rsidRPr="00BC7370">
        <w:t xml:space="preserve"> </w:t>
      </w:r>
      <w:proofErr w:type="spellStart"/>
      <w:r w:rsidR="00BC7370" w:rsidRPr="00BC7370">
        <w:t>działał</w:t>
      </w:r>
      <w:proofErr w:type="spellEnd"/>
      <w:r w:rsidR="00BC7370" w:rsidRPr="00BC7370">
        <w:t xml:space="preserve"> </w:t>
      </w:r>
      <w:proofErr w:type="spellStart"/>
      <w:r w:rsidR="00BC7370" w:rsidRPr="00BC7370">
        <w:t>na</w:t>
      </w:r>
      <w:proofErr w:type="spellEnd"/>
      <w:r w:rsidR="00BC7370" w:rsidRPr="00BC7370">
        <w:t xml:space="preserve"> </w:t>
      </w:r>
      <w:proofErr w:type="spellStart"/>
      <w:r w:rsidR="00BC7370" w:rsidRPr="00BC7370">
        <w:t>szkodę</w:t>
      </w:r>
      <w:proofErr w:type="spellEnd"/>
      <w:r w:rsidR="00BC7370" w:rsidRPr="00BC7370">
        <w:t xml:space="preserve"> </w:t>
      </w:r>
      <w:proofErr w:type="spellStart"/>
      <w:r w:rsidR="00BC7370" w:rsidRPr="00BC7370">
        <w:t>Organizatora</w:t>
      </w:r>
      <w:proofErr w:type="spellEnd"/>
      <w:r w:rsidR="00BC7370" w:rsidRPr="00BC7370">
        <w:t>.</w:t>
      </w:r>
    </w:p>
    <w:p w:rsidR="00773FC4" w:rsidRDefault="00100532">
      <w:pPr>
        <w:spacing w:after="120"/>
      </w:pPr>
      <w:r>
        <w:t xml:space="preserve">2. </w:t>
      </w:r>
      <w:proofErr w:type="spellStart"/>
      <w:r w:rsidR="00BC7370" w:rsidRPr="00BC7370">
        <w:t>Organizator</w:t>
      </w:r>
      <w:proofErr w:type="spellEnd"/>
      <w:r w:rsidR="00BC7370" w:rsidRPr="00BC7370">
        <w:t xml:space="preserve"> </w:t>
      </w:r>
      <w:proofErr w:type="spellStart"/>
      <w:r w:rsidR="00BC7370" w:rsidRPr="00BC7370">
        <w:t>nie</w:t>
      </w:r>
      <w:proofErr w:type="spellEnd"/>
      <w:r w:rsidR="00BC7370" w:rsidRPr="00BC7370">
        <w:t xml:space="preserve"> </w:t>
      </w:r>
      <w:proofErr w:type="spellStart"/>
      <w:r w:rsidR="00BC7370" w:rsidRPr="00BC7370">
        <w:t>ponosi</w:t>
      </w:r>
      <w:proofErr w:type="spellEnd"/>
      <w:r w:rsidR="00BC7370" w:rsidRPr="00BC7370">
        <w:t xml:space="preserve"> </w:t>
      </w:r>
      <w:proofErr w:type="spellStart"/>
      <w:r w:rsidR="00BC7370" w:rsidRPr="00BC7370">
        <w:t>odpowiedzialności</w:t>
      </w:r>
      <w:proofErr w:type="spellEnd"/>
      <w:r w:rsidR="00BC7370" w:rsidRPr="00BC7370">
        <w:t xml:space="preserve"> </w:t>
      </w:r>
      <w:proofErr w:type="spellStart"/>
      <w:r w:rsidR="00BC7370" w:rsidRPr="00BC7370">
        <w:t>za</w:t>
      </w:r>
      <w:proofErr w:type="spellEnd"/>
      <w:r w:rsidR="00BC7370" w:rsidRPr="00BC7370">
        <w:t xml:space="preserve"> </w:t>
      </w:r>
      <w:proofErr w:type="spellStart"/>
      <w:r w:rsidR="00BC7370" w:rsidRPr="00BC7370">
        <w:t>kontuzje</w:t>
      </w:r>
      <w:proofErr w:type="spellEnd"/>
      <w:r w:rsidR="00BC7370" w:rsidRPr="00BC7370">
        <w:t xml:space="preserve">, </w:t>
      </w:r>
      <w:proofErr w:type="spellStart"/>
      <w:r w:rsidR="00BC7370" w:rsidRPr="00BC7370">
        <w:t>wypadki</w:t>
      </w:r>
      <w:proofErr w:type="spellEnd"/>
      <w:r w:rsidR="00BC7370" w:rsidRPr="00BC7370">
        <w:t xml:space="preserve">, </w:t>
      </w:r>
      <w:proofErr w:type="spellStart"/>
      <w:r w:rsidR="00BC7370" w:rsidRPr="00BC7370">
        <w:t>problemy</w:t>
      </w:r>
      <w:proofErr w:type="spellEnd"/>
      <w:r w:rsidR="00BC7370" w:rsidRPr="00BC7370">
        <w:t xml:space="preserve"> </w:t>
      </w:r>
      <w:proofErr w:type="spellStart"/>
      <w:r w:rsidR="00BC7370" w:rsidRPr="00BC7370">
        <w:t>zdrowotne</w:t>
      </w:r>
      <w:proofErr w:type="spellEnd"/>
      <w:r w:rsidR="00BC7370" w:rsidRPr="00BC7370">
        <w:t xml:space="preserve"> </w:t>
      </w:r>
      <w:proofErr w:type="spellStart"/>
      <w:r w:rsidR="00BC7370" w:rsidRPr="00BC7370">
        <w:t>uczestników</w:t>
      </w:r>
      <w:proofErr w:type="spellEnd"/>
      <w:r w:rsidR="00BC7370" w:rsidRPr="00BC7370">
        <w:t xml:space="preserve"> </w:t>
      </w:r>
      <w:proofErr w:type="spellStart"/>
      <w:r w:rsidR="00BC7370" w:rsidRPr="00BC7370">
        <w:t>podczas</w:t>
      </w:r>
      <w:proofErr w:type="spellEnd"/>
      <w:r w:rsidR="00BC7370" w:rsidRPr="00BC7370">
        <w:t xml:space="preserve"> </w:t>
      </w:r>
      <w:proofErr w:type="spellStart"/>
      <w:r w:rsidR="00BC7370" w:rsidRPr="00BC7370">
        <w:t>trwania</w:t>
      </w:r>
      <w:proofErr w:type="spellEnd"/>
      <w:r w:rsidR="00BC7370" w:rsidRPr="00BC7370">
        <w:t xml:space="preserve"> </w:t>
      </w:r>
      <w:proofErr w:type="spellStart"/>
      <w:r w:rsidR="00BC7370" w:rsidRPr="00BC7370">
        <w:t>zawodów</w:t>
      </w:r>
      <w:proofErr w:type="spellEnd"/>
      <w:r w:rsidR="00BC7370" w:rsidRPr="00BC7370">
        <w:t>.</w:t>
      </w:r>
    </w:p>
    <w:p w:rsidR="00773FC4" w:rsidRDefault="00100532">
      <w:pPr>
        <w:spacing w:after="120"/>
      </w:pPr>
      <w:r>
        <w:t xml:space="preserve">3.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ponosi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pozostawione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terenie</w:t>
      </w:r>
      <w:proofErr w:type="spellEnd"/>
      <w:r>
        <w:t xml:space="preserve"> </w:t>
      </w:r>
      <w:proofErr w:type="spellStart"/>
      <w:r>
        <w:t>obiektu</w:t>
      </w:r>
      <w:proofErr w:type="spellEnd"/>
      <w:r>
        <w:t>.</w:t>
      </w:r>
    </w:p>
    <w:p w:rsidR="00BC7370" w:rsidRDefault="00BC7370">
      <w:pPr>
        <w:spacing w:after="120"/>
      </w:pPr>
      <w:r>
        <w:t xml:space="preserve">4. </w:t>
      </w:r>
      <w:proofErr w:type="spellStart"/>
      <w:r w:rsidRPr="00BC7370">
        <w:t>Organizator</w:t>
      </w:r>
      <w:proofErr w:type="spellEnd"/>
      <w:r w:rsidRPr="00BC7370">
        <w:t xml:space="preserve"> </w:t>
      </w:r>
      <w:proofErr w:type="spellStart"/>
      <w:r w:rsidRPr="00BC7370">
        <w:t>nie</w:t>
      </w:r>
      <w:proofErr w:type="spellEnd"/>
      <w:r w:rsidRPr="00BC7370">
        <w:t xml:space="preserve"> </w:t>
      </w:r>
      <w:proofErr w:type="spellStart"/>
      <w:r w:rsidRPr="00BC7370">
        <w:t>zapewnia</w:t>
      </w:r>
      <w:proofErr w:type="spellEnd"/>
      <w:r w:rsidRPr="00BC7370">
        <w:t xml:space="preserve"> </w:t>
      </w:r>
      <w:proofErr w:type="spellStart"/>
      <w:r w:rsidRPr="00BC7370">
        <w:t>jakiegokolwiek</w:t>
      </w:r>
      <w:proofErr w:type="spellEnd"/>
      <w:r w:rsidRPr="00BC7370">
        <w:t xml:space="preserve"> </w:t>
      </w:r>
      <w:proofErr w:type="spellStart"/>
      <w:r w:rsidRPr="00BC7370">
        <w:t>ubezpieczenia</w:t>
      </w:r>
      <w:proofErr w:type="spellEnd"/>
      <w:r w:rsidRPr="00BC7370">
        <w:t xml:space="preserve"> </w:t>
      </w:r>
      <w:proofErr w:type="spellStart"/>
      <w:r w:rsidRPr="00BC7370">
        <w:t>na</w:t>
      </w:r>
      <w:proofErr w:type="spellEnd"/>
      <w:r w:rsidRPr="00BC7370">
        <w:t xml:space="preserve"> </w:t>
      </w:r>
      <w:proofErr w:type="spellStart"/>
      <w:r w:rsidRPr="00BC7370">
        <w:t>życie</w:t>
      </w:r>
      <w:proofErr w:type="spellEnd"/>
      <w:r w:rsidRPr="00BC7370">
        <w:t xml:space="preserve">, </w:t>
      </w:r>
      <w:proofErr w:type="spellStart"/>
      <w:r w:rsidRPr="00BC7370">
        <w:t>zdrowotnego</w:t>
      </w:r>
      <w:proofErr w:type="spellEnd"/>
      <w:r w:rsidRPr="00BC7370">
        <w:t xml:space="preserve"> </w:t>
      </w:r>
      <w:proofErr w:type="spellStart"/>
      <w:r w:rsidRPr="00BC7370">
        <w:t>lub</w:t>
      </w:r>
      <w:proofErr w:type="spellEnd"/>
      <w:r w:rsidRPr="00BC7370">
        <w:t xml:space="preserve"> </w:t>
      </w:r>
      <w:proofErr w:type="spellStart"/>
      <w:r w:rsidRPr="00BC7370">
        <w:t>od</w:t>
      </w:r>
      <w:proofErr w:type="spellEnd"/>
      <w:r w:rsidRPr="00BC7370">
        <w:t xml:space="preserve"> </w:t>
      </w:r>
      <w:proofErr w:type="spellStart"/>
      <w:r w:rsidRPr="00BC7370">
        <w:t>odpowiedzialności</w:t>
      </w:r>
      <w:proofErr w:type="spellEnd"/>
      <w:r w:rsidRPr="00BC7370">
        <w:t xml:space="preserve"> </w:t>
      </w:r>
      <w:proofErr w:type="spellStart"/>
      <w:r w:rsidRPr="00BC7370">
        <w:t>cywilnej</w:t>
      </w:r>
      <w:proofErr w:type="spellEnd"/>
      <w:r w:rsidRPr="00BC7370">
        <w:t xml:space="preserve"> z </w:t>
      </w:r>
      <w:proofErr w:type="spellStart"/>
      <w:r w:rsidRPr="00BC7370">
        <w:t>tytułu</w:t>
      </w:r>
      <w:proofErr w:type="spellEnd"/>
      <w:r w:rsidRPr="00BC7370">
        <w:t xml:space="preserve"> </w:t>
      </w:r>
      <w:proofErr w:type="spellStart"/>
      <w:r w:rsidRPr="00BC7370">
        <w:t>choroby</w:t>
      </w:r>
      <w:proofErr w:type="spellEnd"/>
      <w:r w:rsidRPr="00BC7370">
        <w:t xml:space="preserve">, </w:t>
      </w:r>
      <w:proofErr w:type="spellStart"/>
      <w:r w:rsidRPr="00BC7370">
        <w:t>wypadku</w:t>
      </w:r>
      <w:proofErr w:type="spellEnd"/>
      <w:r w:rsidRPr="00BC7370">
        <w:t xml:space="preserve">, </w:t>
      </w:r>
      <w:proofErr w:type="spellStart"/>
      <w:r w:rsidRPr="00BC7370">
        <w:t>odniesienia</w:t>
      </w:r>
      <w:proofErr w:type="spellEnd"/>
      <w:r w:rsidRPr="00BC7370">
        <w:t xml:space="preserve"> </w:t>
      </w:r>
      <w:proofErr w:type="spellStart"/>
      <w:r w:rsidRPr="00BC7370">
        <w:t>obrażeń</w:t>
      </w:r>
      <w:proofErr w:type="spellEnd"/>
      <w:r w:rsidRPr="00BC7370">
        <w:t xml:space="preserve">, </w:t>
      </w:r>
      <w:proofErr w:type="spellStart"/>
      <w:r w:rsidRPr="00BC7370">
        <w:t>poniesienia</w:t>
      </w:r>
      <w:proofErr w:type="spellEnd"/>
      <w:r w:rsidRPr="00BC7370">
        <w:t xml:space="preserve"> </w:t>
      </w:r>
      <w:proofErr w:type="spellStart"/>
      <w:r w:rsidRPr="00BC7370">
        <w:t>śmierci</w:t>
      </w:r>
      <w:proofErr w:type="spellEnd"/>
      <w:r w:rsidRPr="00BC7370">
        <w:t xml:space="preserve"> </w:t>
      </w:r>
      <w:proofErr w:type="spellStart"/>
      <w:r w:rsidRPr="00BC7370">
        <w:t>lub</w:t>
      </w:r>
      <w:proofErr w:type="spellEnd"/>
      <w:r w:rsidRPr="00BC7370">
        <w:t xml:space="preserve"> </w:t>
      </w:r>
      <w:proofErr w:type="spellStart"/>
      <w:r w:rsidRPr="00BC7370">
        <w:t>poniesienia</w:t>
      </w:r>
      <w:proofErr w:type="spellEnd"/>
      <w:r w:rsidRPr="00BC7370">
        <w:t xml:space="preserve"> </w:t>
      </w:r>
      <w:proofErr w:type="spellStart"/>
      <w:r w:rsidRPr="00BC7370">
        <w:t>jakichkolwiek</w:t>
      </w:r>
      <w:proofErr w:type="spellEnd"/>
      <w:r w:rsidRPr="00BC7370">
        <w:t xml:space="preserve"> </w:t>
      </w:r>
      <w:proofErr w:type="spellStart"/>
      <w:r w:rsidRPr="00BC7370">
        <w:t>strat</w:t>
      </w:r>
      <w:proofErr w:type="spellEnd"/>
      <w:r w:rsidRPr="00BC7370">
        <w:t xml:space="preserve"> </w:t>
      </w:r>
      <w:proofErr w:type="spellStart"/>
      <w:r w:rsidRPr="00BC7370">
        <w:t>bądź</w:t>
      </w:r>
      <w:proofErr w:type="spellEnd"/>
      <w:r w:rsidRPr="00BC7370">
        <w:t xml:space="preserve"> </w:t>
      </w:r>
      <w:proofErr w:type="spellStart"/>
      <w:r w:rsidRPr="00BC7370">
        <w:t>szkód</w:t>
      </w:r>
      <w:proofErr w:type="spellEnd"/>
      <w:r w:rsidRPr="00BC7370">
        <w:t xml:space="preserve">, </w:t>
      </w:r>
      <w:proofErr w:type="spellStart"/>
      <w:r w:rsidRPr="00BC7370">
        <w:t>jakie</w:t>
      </w:r>
      <w:proofErr w:type="spellEnd"/>
      <w:r w:rsidRPr="00BC7370">
        <w:t xml:space="preserve"> </w:t>
      </w:r>
      <w:proofErr w:type="spellStart"/>
      <w:r w:rsidRPr="00BC7370">
        <w:t>mogą</w:t>
      </w:r>
      <w:proofErr w:type="spellEnd"/>
      <w:r w:rsidRPr="00BC7370">
        <w:t xml:space="preserve"> </w:t>
      </w:r>
      <w:proofErr w:type="spellStart"/>
      <w:r w:rsidRPr="00BC7370">
        <w:t>wystąpić</w:t>
      </w:r>
      <w:proofErr w:type="spellEnd"/>
      <w:r w:rsidRPr="00BC7370">
        <w:t xml:space="preserve"> w </w:t>
      </w:r>
      <w:proofErr w:type="spellStart"/>
      <w:r w:rsidRPr="00BC7370">
        <w:t>związku</w:t>
      </w:r>
      <w:proofErr w:type="spellEnd"/>
      <w:r w:rsidRPr="00BC7370">
        <w:t xml:space="preserve"> z </w:t>
      </w:r>
      <w:proofErr w:type="spellStart"/>
      <w:r w:rsidRPr="00BC7370">
        <w:t>obecnością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>/</w:t>
      </w:r>
      <w:proofErr w:type="spellStart"/>
      <w:r w:rsidRPr="00BC7370">
        <w:t>lub</w:t>
      </w:r>
      <w:proofErr w:type="spellEnd"/>
      <w:r w:rsidRPr="00BC7370">
        <w:t xml:space="preserve"> </w:t>
      </w:r>
      <w:proofErr w:type="spellStart"/>
      <w:r w:rsidRPr="00BC7370">
        <w:t>uc</w:t>
      </w:r>
      <w:r>
        <w:t>zestnictwem</w:t>
      </w:r>
      <w:proofErr w:type="spellEnd"/>
      <w:r>
        <w:t xml:space="preserve"> w </w:t>
      </w:r>
      <w:proofErr w:type="spellStart"/>
      <w:r>
        <w:t>Lidze</w:t>
      </w:r>
      <w:proofErr w:type="spellEnd"/>
      <w:r w:rsidRPr="00BC7370">
        <w:t xml:space="preserve">. </w:t>
      </w:r>
      <w:proofErr w:type="spellStart"/>
      <w:r w:rsidRPr="00BC7370">
        <w:t>Uczestnikom</w:t>
      </w:r>
      <w:proofErr w:type="spellEnd"/>
      <w:r w:rsidRPr="00BC7370">
        <w:t xml:space="preserve"> </w:t>
      </w:r>
      <w:proofErr w:type="spellStart"/>
      <w:r w:rsidRPr="00BC7370">
        <w:t>doradza</w:t>
      </w:r>
      <w:proofErr w:type="spellEnd"/>
      <w:r w:rsidRPr="00BC7370">
        <w:t xml:space="preserve"> </w:t>
      </w:r>
      <w:proofErr w:type="spellStart"/>
      <w:r w:rsidRPr="00BC7370">
        <w:t>się</w:t>
      </w:r>
      <w:proofErr w:type="spellEnd"/>
      <w:r w:rsidRPr="00BC7370">
        <w:t xml:space="preserve">, </w:t>
      </w:r>
      <w:proofErr w:type="spellStart"/>
      <w:r w:rsidRPr="00BC7370">
        <w:t>jeżeli</w:t>
      </w:r>
      <w:proofErr w:type="spellEnd"/>
      <w:r w:rsidRPr="00BC7370">
        <w:t xml:space="preserve"> </w:t>
      </w:r>
      <w:proofErr w:type="spellStart"/>
      <w:r w:rsidRPr="00BC7370">
        <w:t>uznają</w:t>
      </w:r>
      <w:proofErr w:type="spellEnd"/>
      <w:r w:rsidRPr="00BC7370">
        <w:t xml:space="preserve"> to </w:t>
      </w:r>
      <w:proofErr w:type="spellStart"/>
      <w:r w:rsidRPr="00BC7370">
        <w:t>za</w:t>
      </w:r>
      <w:proofErr w:type="spellEnd"/>
      <w:r w:rsidRPr="00BC7370">
        <w:t xml:space="preserve"> </w:t>
      </w:r>
      <w:proofErr w:type="spellStart"/>
      <w:r w:rsidRPr="00BC7370">
        <w:t>konieczne</w:t>
      </w:r>
      <w:proofErr w:type="spellEnd"/>
      <w:r w:rsidRPr="00BC7370">
        <w:t xml:space="preserve">, by </w:t>
      </w:r>
      <w:proofErr w:type="spellStart"/>
      <w:r w:rsidRPr="00BC7370">
        <w:t>zakupili</w:t>
      </w:r>
      <w:proofErr w:type="spellEnd"/>
      <w:r w:rsidRPr="00BC7370">
        <w:t xml:space="preserve"> </w:t>
      </w:r>
      <w:proofErr w:type="spellStart"/>
      <w:r w:rsidRPr="00BC7370">
        <w:t>stosowne</w:t>
      </w:r>
      <w:proofErr w:type="spellEnd"/>
      <w:r w:rsidRPr="00BC7370">
        <w:t xml:space="preserve"> </w:t>
      </w:r>
      <w:proofErr w:type="spellStart"/>
      <w:r w:rsidRPr="00BC7370">
        <w:t>ubezpieczenie</w:t>
      </w:r>
      <w:proofErr w:type="spellEnd"/>
      <w:r w:rsidRPr="00BC7370">
        <w:t>.</w:t>
      </w:r>
    </w:p>
    <w:p w:rsidR="00BC7370" w:rsidRDefault="00BC7370">
      <w:pPr>
        <w:spacing w:after="120"/>
      </w:pPr>
      <w:r>
        <w:t xml:space="preserve">5. </w:t>
      </w:r>
      <w:proofErr w:type="spellStart"/>
      <w:r w:rsidRPr="00BC7370">
        <w:t>Wszyscy</w:t>
      </w:r>
      <w:proofErr w:type="spellEnd"/>
      <w:r w:rsidRPr="00BC7370">
        <w:t xml:space="preserve"> </w:t>
      </w:r>
      <w:proofErr w:type="spellStart"/>
      <w:r w:rsidRPr="00BC7370">
        <w:t>Uczestnicy</w:t>
      </w:r>
      <w:proofErr w:type="spellEnd"/>
      <w:r w:rsidRPr="00BC7370">
        <w:t xml:space="preserve"> </w:t>
      </w:r>
      <w:proofErr w:type="spellStart"/>
      <w:r w:rsidRPr="00BC7370">
        <w:t>przyjmują</w:t>
      </w:r>
      <w:proofErr w:type="spellEnd"/>
      <w:r w:rsidRPr="00BC7370">
        <w:t xml:space="preserve"> do </w:t>
      </w:r>
      <w:proofErr w:type="spellStart"/>
      <w:r w:rsidRPr="00BC7370">
        <w:t>wiadomości</w:t>
      </w:r>
      <w:proofErr w:type="spellEnd"/>
      <w:r w:rsidRPr="00BC7370">
        <w:t xml:space="preserve">, </w:t>
      </w:r>
      <w:proofErr w:type="spellStart"/>
      <w:r w:rsidRPr="00BC7370">
        <w:t>że</w:t>
      </w:r>
      <w:proofErr w:type="spellEnd"/>
      <w:r w:rsidRPr="00BC7370">
        <w:t xml:space="preserve"> </w:t>
      </w:r>
      <w:proofErr w:type="spellStart"/>
      <w:r w:rsidRPr="00BC7370">
        <w:t>udział</w:t>
      </w:r>
      <w:proofErr w:type="spellEnd"/>
      <w:r w:rsidRPr="00BC7370">
        <w:t xml:space="preserve"> w </w:t>
      </w:r>
      <w:proofErr w:type="spellStart"/>
      <w:r w:rsidRPr="00BC7370">
        <w:t>Amatorskiej</w:t>
      </w:r>
      <w:proofErr w:type="spellEnd"/>
      <w:r w:rsidRPr="00BC7370">
        <w:t xml:space="preserve"> </w:t>
      </w:r>
      <w:proofErr w:type="spellStart"/>
      <w:r w:rsidRPr="00BC7370">
        <w:t>Lidze</w:t>
      </w:r>
      <w:proofErr w:type="spellEnd"/>
      <w:r w:rsidRPr="00BC7370">
        <w:t xml:space="preserve"> </w:t>
      </w:r>
      <w:proofErr w:type="spellStart"/>
      <w:r w:rsidRPr="00BC7370">
        <w:t>Siatkówki</w:t>
      </w:r>
      <w:proofErr w:type="spellEnd"/>
      <w:r w:rsidRPr="00BC7370">
        <w:t xml:space="preserve"> </w:t>
      </w:r>
      <w:proofErr w:type="spellStart"/>
      <w:r w:rsidRPr="00BC7370">
        <w:t>wiąże</w:t>
      </w:r>
      <w:proofErr w:type="spellEnd"/>
      <w:r w:rsidRPr="00BC7370">
        <w:t xml:space="preserve"> </w:t>
      </w:r>
      <w:proofErr w:type="spellStart"/>
      <w:r w:rsidRPr="00BC7370">
        <w:t>się</w:t>
      </w:r>
      <w:proofErr w:type="spellEnd"/>
      <w:r w:rsidRPr="00BC7370">
        <w:t xml:space="preserve"> z </w:t>
      </w:r>
      <w:proofErr w:type="spellStart"/>
      <w:r w:rsidRPr="00BC7370">
        <w:t>wysiłkiem</w:t>
      </w:r>
      <w:proofErr w:type="spellEnd"/>
      <w:r w:rsidRPr="00BC7370">
        <w:t xml:space="preserve"> </w:t>
      </w:r>
      <w:proofErr w:type="spellStart"/>
      <w:r w:rsidRPr="00BC7370">
        <w:t>fizycznym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pociąga</w:t>
      </w:r>
      <w:proofErr w:type="spellEnd"/>
      <w:r w:rsidRPr="00BC7370">
        <w:t xml:space="preserve"> </w:t>
      </w:r>
      <w:proofErr w:type="spellStart"/>
      <w:r w:rsidRPr="00BC7370">
        <w:t>za</w:t>
      </w:r>
      <w:proofErr w:type="spellEnd"/>
      <w:r w:rsidRPr="00BC7370">
        <w:t xml:space="preserve"> </w:t>
      </w:r>
      <w:proofErr w:type="spellStart"/>
      <w:r w:rsidRPr="00BC7370">
        <w:t>sobą</w:t>
      </w:r>
      <w:proofErr w:type="spellEnd"/>
      <w:r w:rsidRPr="00BC7370">
        <w:t xml:space="preserve"> </w:t>
      </w:r>
      <w:proofErr w:type="spellStart"/>
      <w:r w:rsidRPr="00BC7370">
        <w:t>naturalne</w:t>
      </w:r>
      <w:proofErr w:type="spellEnd"/>
      <w:r w:rsidRPr="00BC7370">
        <w:t xml:space="preserve"> </w:t>
      </w:r>
      <w:proofErr w:type="spellStart"/>
      <w:r w:rsidRPr="00BC7370">
        <w:t>ryzyko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zagrożenie</w:t>
      </w:r>
      <w:proofErr w:type="spellEnd"/>
      <w:r w:rsidRPr="00BC7370">
        <w:t xml:space="preserve"> </w:t>
      </w:r>
      <w:proofErr w:type="spellStart"/>
      <w:r w:rsidRPr="00BC7370">
        <w:t>wypadkami</w:t>
      </w:r>
      <w:proofErr w:type="spellEnd"/>
      <w:r w:rsidRPr="00BC7370">
        <w:t xml:space="preserve">, </w:t>
      </w:r>
      <w:proofErr w:type="spellStart"/>
      <w:r w:rsidRPr="00BC7370">
        <w:t>możliwość</w:t>
      </w:r>
      <w:proofErr w:type="spellEnd"/>
      <w:r w:rsidRPr="00BC7370">
        <w:t xml:space="preserve"> </w:t>
      </w:r>
      <w:proofErr w:type="spellStart"/>
      <w:r w:rsidRPr="00BC7370">
        <w:t>odniesienia</w:t>
      </w:r>
      <w:proofErr w:type="spellEnd"/>
      <w:r w:rsidRPr="00BC7370">
        <w:t xml:space="preserve"> </w:t>
      </w:r>
      <w:proofErr w:type="spellStart"/>
      <w:r w:rsidRPr="00BC7370">
        <w:t>obrażeń</w:t>
      </w:r>
      <w:proofErr w:type="spellEnd"/>
      <w:r w:rsidRPr="00BC7370">
        <w:t xml:space="preserve"> </w:t>
      </w:r>
      <w:proofErr w:type="spellStart"/>
      <w:r w:rsidRPr="00BC7370">
        <w:t>ciała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urazów</w:t>
      </w:r>
      <w:proofErr w:type="spellEnd"/>
      <w:r w:rsidRPr="00BC7370">
        <w:t xml:space="preserve"> </w:t>
      </w:r>
      <w:proofErr w:type="spellStart"/>
      <w:r w:rsidRPr="00BC7370">
        <w:t>fizycznych</w:t>
      </w:r>
      <w:proofErr w:type="spellEnd"/>
      <w:r w:rsidRPr="00BC7370">
        <w:t xml:space="preserve"> (w </w:t>
      </w:r>
      <w:proofErr w:type="spellStart"/>
      <w:r w:rsidRPr="00BC7370">
        <w:t>tym</w:t>
      </w:r>
      <w:proofErr w:type="spellEnd"/>
      <w:r w:rsidRPr="00BC7370">
        <w:t xml:space="preserve"> </w:t>
      </w:r>
      <w:proofErr w:type="spellStart"/>
      <w:r w:rsidRPr="00BC7370">
        <w:t>śmierci</w:t>
      </w:r>
      <w:proofErr w:type="spellEnd"/>
      <w:r w:rsidRPr="00BC7370">
        <w:t xml:space="preserve">), a </w:t>
      </w:r>
      <w:proofErr w:type="spellStart"/>
      <w:r w:rsidRPr="00BC7370">
        <w:t>także</w:t>
      </w:r>
      <w:proofErr w:type="spellEnd"/>
      <w:r w:rsidRPr="00BC7370">
        <w:t xml:space="preserve"> </w:t>
      </w:r>
      <w:proofErr w:type="spellStart"/>
      <w:r w:rsidRPr="00BC7370">
        <w:t>szkód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strat</w:t>
      </w:r>
      <w:proofErr w:type="spellEnd"/>
      <w:r w:rsidRPr="00BC7370">
        <w:t xml:space="preserve"> o </w:t>
      </w:r>
      <w:proofErr w:type="spellStart"/>
      <w:r w:rsidRPr="00BC7370">
        <w:t>charakterze</w:t>
      </w:r>
      <w:proofErr w:type="spellEnd"/>
      <w:r w:rsidRPr="00BC7370">
        <w:t xml:space="preserve"> </w:t>
      </w:r>
      <w:proofErr w:type="spellStart"/>
      <w:r w:rsidRPr="00BC7370">
        <w:t>majątkowym</w:t>
      </w:r>
      <w:proofErr w:type="spellEnd"/>
      <w:r w:rsidRPr="00BC7370">
        <w:t xml:space="preserve">. </w:t>
      </w:r>
      <w:proofErr w:type="spellStart"/>
      <w:r w:rsidRPr="00BC7370">
        <w:t>Dodatkowo</w:t>
      </w:r>
      <w:proofErr w:type="spellEnd"/>
      <w:r w:rsidRPr="00BC7370">
        <w:t xml:space="preserve">, </w:t>
      </w:r>
      <w:proofErr w:type="spellStart"/>
      <w:r w:rsidRPr="00BC7370">
        <w:t>mogą</w:t>
      </w:r>
      <w:proofErr w:type="spellEnd"/>
      <w:r w:rsidRPr="00BC7370">
        <w:t xml:space="preserve"> </w:t>
      </w:r>
      <w:proofErr w:type="spellStart"/>
      <w:r w:rsidRPr="00BC7370">
        <w:t>wystąpić</w:t>
      </w:r>
      <w:proofErr w:type="spellEnd"/>
      <w:r w:rsidRPr="00BC7370">
        <w:t xml:space="preserve"> </w:t>
      </w:r>
      <w:proofErr w:type="spellStart"/>
      <w:r w:rsidRPr="00BC7370">
        <w:t>inne</w:t>
      </w:r>
      <w:proofErr w:type="spellEnd"/>
      <w:r w:rsidRPr="00BC7370">
        <w:t xml:space="preserve"> </w:t>
      </w:r>
      <w:proofErr w:type="spellStart"/>
      <w:r w:rsidRPr="00BC7370">
        <w:t>czynniki</w:t>
      </w:r>
      <w:proofErr w:type="spellEnd"/>
      <w:r w:rsidRPr="00BC7370">
        <w:t xml:space="preserve"> </w:t>
      </w:r>
      <w:proofErr w:type="spellStart"/>
      <w:r w:rsidRPr="00BC7370">
        <w:t>ryzyka</w:t>
      </w:r>
      <w:proofErr w:type="spellEnd"/>
      <w:r w:rsidRPr="00BC7370">
        <w:t xml:space="preserve">, </w:t>
      </w:r>
      <w:proofErr w:type="spellStart"/>
      <w:r w:rsidRPr="00BC7370">
        <w:t>niemożliwe</w:t>
      </w:r>
      <w:proofErr w:type="spellEnd"/>
      <w:r w:rsidRPr="00BC7370">
        <w:t xml:space="preserve"> do </w:t>
      </w:r>
      <w:proofErr w:type="spellStart"/>
      <w:r w:rsidRPr="00BC7370">
        <w:t>przewidzenia</w:t>
      </w:r>
      <w:proofErr w:type="spellEnd"/>
      <w:r w:rsidRPr="00BC7370">
        <w:t xml:space="preserve"> w </w:t>
      </w:r>
      <w:proofErr w:type="spellStart"/>
      <w:r w:rsidRPr="00BC7370">
        <w:t>tym</w:t>
      </w:r>
      <w:proofErr w:type="spellEnd"/>
      <w:r w:rsidRPr="00BC7370">
        <w:t xml:space="preserve"> </w:t>
      </w:r>
      <w:proofErr w:type="spellStart"/>
      <w:r w:rsidRPr="00BC7370">
        <w:t>momencie</w:t>
      </w:r>
      <w:proofErr w:type="spellEnd"/>
      <w:r w:rsidRPr="00BC7370">
        <w:t>.</w:t>
      </w:r>
    </w:p>
    <w:p w:rsidR="00BC7370" w:rsidRDefault="00BC7370">
      <w:pPr>
        <w:spacing w:after="120"/>
      </w:pPr>
      <w:r>
        <w:t xml:space="preserve">7. </w:t>
      </w:r>
      <w:proofErr w:type="spellStart"/>
      <w:r w:rsidRPr="00BC7370">
        <w:t>Organizator</w:t>
      </w:r>
      <w:proofErr w:type="spellEnd"/>
      <w:r w:rsidRPr="00BC7370">
        <w:t xml:space="preserve"> </w:t>
      </w:r>
      <w:proofErr w:type="spellStart"/>
      <w:r w:rsidRPr="00BC7370">
        <w:t>zastrzega</w:t>
      </w:r>
      <w:proofErr w:type="spellEnd"/>
      <w:r w:rsidRPr="00BC7370">
        <w:t xml:space="preserve"> </w:t>
      </w:r>
      <w:proofErr w:type="spellStart"/>
      <w:r w:rsidRPr="00BC7370">
        <w:t>sobie</w:t>
      </w:r>
      <w:proofErr w:type="spellEnd"/>
      <w:r w:rsidRPr="00BC7370">
        <w:t xml:space="preserve"> </w:t>
      </w:r>
      <w:proofErr w:type="spellStart"/>
      <w:r w:rsidRPr="00BC7370">
        <w:t>prawo</w:t>
      </w:r>
      <w:proofErr w:type="spellEnd"/>
      <w:r w:rsidRPr="00BC7370">
        <w:t xml:space="preserve"> do </w:t>
      </w:r>
      <w:proofErr w:type="spellStart"/>
      <w:r w:rsidRPr="00BC7370">
        <w:t>nieodpłatnego</w:t>
      </w:r>
      <w:proofErr w:type="spellEnd"/>
      <w:r w:rsidRPr="00BC7370">
        <w:t xml:space="preserve"> </w:t>
      </w:r>
      <w:proofErr w:type="spellStart"/>
      <w:r w:rsidRPr="00BC7370">
        <w:t>wykorzystania</w:t>
      </w:r>
      <w:proofErr w:type="spellEnd"/>
      <w:r w:rsidRPr="00BC7370">
        <w:t xml:space="preserve"> </w:t>
      </w:r>
      <w:proofErr w:type="spellStart"/>
      <w:r w:rsidRPr="00BC7370">
        <w:t>wszelkich</w:t>
      </w:r>
      <w:proofErr w:type="spellEnd"/>
      <w:r w:rsidRPr="00BC7370">
        <w:t xml:space="preserve"> </w:t>
      </w:r>
      <w:proofErr w:type="spellStart"/>
      <w:r w:rsidRPr="00BC7370">
        <w:t>zdjęć</w:t>
      </w:r>
      <w:proofErr w:type="spellEnd"/>
      <w:r w:rsidRPr="00BC7370">
        <w:t xml:space="preserve">, </w:t>
      </w:r>
      <w:proofErr w:type="spellStart"/>
      <w:r w:rsidRPr="00BC7370">
        <w:t>materiałów</w:t>
      </w:r>
      <w:proofErr w:type="spellEnd"/>
      <w:r w:rsidRPr="00BC7370">
        <w:t xml:space="preserve"> </w:t>
      </w:r>
      <w:proofErr w:type="spellStart"/>
      <w:r w:rsidRPr="00BC7370">
        <w:t>filmowych</w:t>
      </w:r>
      <w:proofErr w:type="spellEnd"/>
      <w:r w:rsidRPr="00BC7370">
        <w:t xml:space="preserve">, </w:t>
      </w:r>
      <w:proofErr w:type="spellStart"/>
      <w:r w:rsidRPr="00BC7370">
        <w:t>wywiadów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nagrań</w:t>
      </w:r>
      <w:proofErr w:type="spellEnd"/>
      <w:r w:rsidRPr="00BC7370">
        <w:t xml:space="preserve"> </w:t>
      </w:r>
      <w:proofErr w:type="spellStart"/>
      <w:r w:rsidRPr="00BC7370">
        <w:t>dźwiękowych</w:t>
      </w:r>
      <w:proofErr w:type="spellEnd"/>
      <w:r w:rsidRPr="00BC7370">
        <w:t xml:space="preserve"> </w:t>
      </w:r>
      <w:proofErr w:type="spellStart"/>
      <w:r w:rsidRPr="00BC7370">
        <w:t>przedstawiających</w:t>
      </w:r>
      <w:proofErr w:type="spellEnd"/>
      <w:r w:rsidRPr="00BC7370">
        <w:t xml:space="preserve"> </w:t>
      </w:r>
      <w:proofErr w:type="spellStart"/>
      <w:r w:rsidRPr="00BC7370">
        <w:t>Uczestników</w:t>
      </w:r>
      <w:proofErr w:type="spellEnd"/>
      <w:r w:rsidRPr="00BC7370">
        <w:t xml:space="preserve"> </w:t>
      </w:r>
      <w:proofErr w:type="spellStart"/>
      <w:r w:rsidRPr="00BC7370">
        <w:t>oraz</w:t>
      </w:r>
      <w:proofErr w:type="spellEnd"/>
      <w:r w:rsidRPr="00BC7370">
        <w:t xml:space="preserve"> </w:t>
      </w:r>
      <w:proofErr w:type="spellStart"/>
      <w:r w:rsidRPr="00BC7370">
        <w:t>wypowiedzi</w:t>
      </w:r>
      <w:proofErr w:type="spellEnd"/>
      <w:r w:rsidRPr="00BC7370">
        <w:t xml:space="preserve">, </w:t>
      </w:r>
      <w:proofErr w:type="spellStart"/>
      <w:r w:rsidRPr="00BC7370">
        <w:t>informacji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pomysłów</w:t>
      </w:r>
      <w:proofErr w:type="spellEnd"/>
      <w:r w:rsidRPr="00BC7370">
        <w:t xml:space="preserve"> </w:t>
      </w:r>
      <w:proofErr w:type="spellStart"/>
      <w:r w:rsidRPr="00BC7370">
        <w:t>Uczestników</w:t>
      </w:r>
      <w:proofErr w:type="spellEnd"/>
      <w:r w:rsidRPr="00BC7370">
        <w:t xml:space="preserve"> w </w:t>
      </w:r>
      <w:proofErr w:type="spellStart"/>
      <w:r w:rsidRPr="00BC7370">
        <w:t>celu</w:t>
      </w:r>
      <w:proofErr w:type="spellEnd"/>
      <w:r w:rsidRPr="00BC7370">
        <w:t xml:space="preserve"> </w:t>
      </w:r>
      <w:proofErr w:type="spellStart"/>
      <w:r w:rsidRPr="00BC7370">
        <w:t>reklamy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promocji</w:t>
      </w:r>
      <w:proofErr w:type="spellEnd"/>
      <w:r w:rsidRPr="00BC7370">
        <w:t xml:space="preserve">. </w:t>
      </w:r>
      <w:proofErr w:type="spellStart"/>
      <w:r w:rsidRPr="00BC7370">
        <w:t>Tego</w:t>
      </w:r>
      <w:proofErr w:type="spellEnd"/>
      <w:r w:rsidRPr="00BC7370">
        <w:t xml:space="preserve"> </w:t>
      </w:r>
      <w:proofErr w:type="spellStart"/>
      <w:r w:rsidRPr="00BC7370">
        <w:t>rodzaju</w:t>
      </w:r>
      <w:proofErr w:type="spellEnd"/>
      <w:r w:rsidRPr="00BC7370">
        <w:t xml:space="preserve"> </w:t>
      </w:r>
      <w:proofErr w:type="spellStart"/>
      <w:r w:rsidRPr="00BC7370">
        <w:t>zdjęcia</w:t>
      </w:r>
      <w:proofErr w:type="spellEnd"/>
      <w:r w:rsidRPr="00BC7370">
        <w:t xml:space="preserve">, </w:t>
      </w:r>
      <w:proofErr w:type="spellStart"/>
      <w:r w:rsidRPr="00BC7370">
        <w:t>materiały</w:t>
      </w:r>
      <w:proofErr w:type="spellEnd"/>
      <w:r w:rsidRPr="00BC7370">
        <w:t xml:space="preserve">, </w:t>
      </w:r>
      <w:proofErr w:type="spellStart"/>
      <w:r w:rsidRPr="00BC7370">
        <w:t>wywiady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nagrania</w:t>
      </w:r>
      <w:proofErr w:type="spellEnd"/>
      <w:r w:rsidRPr="00BC7370">
        <w:t xml:space="preserve"> </w:t>
      </w:r>
      <w:proofErr w:type="spellStart"/>
      <w:r w:rsidRPr="00BC7370">
        <w:t>mogą</w:t>
      </w:r>
      <w:proofErr w:type="spellEnd"/>
      <w:r w:rsidRPr="00BC7370">
        <w:t xml:space="preserve"> </w:t>
      </w:r>
      <w:proofErr w:type="spellStart"/>
      <w:r w:rsidRPr="00BC7370">
        <w:t>być</w:t>
      </w:r>
      <w:proofErr w:type="spellEnd"/>
      <w:r w:rsidRPr="00BC7370">
        <w:t xml:space="preserve"> </w:t>
      </w:r>
      <w:proofErr w:type="spellStart"/>
      <w:r w:rsidRPr="00BC7370">
        <w:t>bezpłatnie</w:t>
      </w:r>
      <w:proofErr w:type="spellEnd"/>
      <w:r w:rsidRPr="00BC7370">
        <w:t xml:space="preserve"> </w:t>
      </w:r>
      <w:proofErr w:type="spellStart"/>
      <w:r w:rsidRPr="00BC7370">
        <w:t>umieszczone</w:t>
      </w:r>
      <w:proofErr w:type="spellEnd"/>
      <w:r w:rsidRPr="00BC7370">
        <w:t xml:space="preserve"> </w:t>
      </w:r>
      <w:proofErr w:type="spellStart"/>
      <w:r w:rsidRPr="00BC7370">
        <w:t>na</w:t>
      </w:r>
      <w:proofErr w:type="spellEnd"/>
      <w:r w:rsidRPr="00BC7370">
        <w:t xml:space="preserve"> </w:t>
      </w:r>
      <w:proofErr w:type="spellStart"/>
      <w:r w:rsidRPr="00BC7370">
        <w:t>wybranych</w:t>
      </w:r>
      <w:proofErr w:type="spellEnd"/>
      <w:r w:rsidRPr="00BC7370">
        <w:t xml:space="preserve"> </w:t>
      </w:r>
      <w:proofErr w:type="spellStart"/>
      <w:r w:rsidRPr="00BC7370">
        <w:t>nośnikach</w:t>
      </w:r>
      <w:proofErr w:type="spellEnd"/>
      <w:r w:rsidRPr="00BC7370">
        <w:t xml:space="preserve"> </w:t>
      </w:r>
      <w:proofErr w:type="spellStart"/>
      <w:r w:rsidRPr="00BC7370">
        <w:t>elektronicznych</w:t>
      </w:r>
      <w:proofErr w:type="spellEnd"/>
      <w:r w:rsidRPr="00BC7370">
        <w:t xml:space="preserve"> w </w:t>
      </w:r>
      <w:proofErr w:type="spellStart"/>
      <w:r w:rsidRPr="00BC7370">
        <w:t>katalogach</w:t>
      </w:r>
      <w:proofErr w:type="spellEnd"/>
      <w:r w:rsidRPr="00BC7370">
        <w:t xml:space="preserve"> </w:t>
      </w:r>
      <w:proofErr w:type="spellStart"/>
      <w:r w:rsidRPr="00BC7370">
        <w:t>oraz</w:t>
      </w:r>
      <w:proofErr w:type="spellEnd"/>
      <w:r w:rsidRPr="00BC7370">
        <w:t xml:space="preserve"> </w:t>
      </w:r>
      <w:proofErr w:type="spellStart"/>
      <w:r w:rsidRPr="00BC7370">
        <w:t>mediach</w:t>
      </w:r>
      <w:proofErr w:type="spellEnd"/>
      <w:r w:rsidRPr="00BC7370">
        <w:t xml:space="preserve">, w </w:t>
      </w:r>
      <w:proofErr w:type="spellStart"/>
      <w:r w:rsidRPr="00BC7370">
        <w:t>tym</w:t>
      </w:r>
      <w:proofErr w:type="spellEnd"/>
      <w:r w:rsidRPr="00BC7370">
        <w:t xml:space="preserve"> w </w:t>
      </w:r>
      <w:proofErr w:type="spellStart"/>
      <w:r w:rsidRPr="00BC7370">
        <w:t>telewizji</w:t>
      </w:r>
      <w:proofErr w:type="spellEnd"/>
      <w:r w:rsidRPr="00BC7370">
        <w:t xml:space="preserve">, </w:t>
      </w:r>
      <w:proofErr w:type="spellStart"/>
      <w:r w:rsidRPr="00BC7370">
        <w:t>radiu</w:t>
      </w:r>
      <w:proofErr w:type="spellEnd"/>
      <w:r w:rsidRPr="00BC7370">
        <w:t xml:space="preserve">, </w:t>
      </w:r>
      <w:proofErr w:type="spellStart"/>
      <w:r w:rsidRPr="00BC7370">
        <w:t>gazetach</w:t>
      </w:r>
      <w:proofErr w:type="spellEnd"/>
      <w:r w:rsidRPr="00BC7370">
        <w:t xml:space="preserve">, </w:t>
      </w:r>
      <w:proofErr w:type="spellStart"/>
      <w:r w:rsidRPr="00BC7370">
        <w:t>magazynach</w:t>
      </w:r>
      <w:proofErr w:type="spellEnd"/>
      <w:r w:rsidRPr="00BC7370">
        <w:t xml:space="preserve">, </w:t>
      </w:r>
      <w:proofErr w:type="spellStart"/>
      <w:r w:rsidRPr="00BC7370">
        <w:t>na</w:t>
      </w:r>
      <w:proofErr w:type="spellEnd"/>
      <w:r w:rsidRPr="00BC7370">
        <w:t xml:space="preserve"> </w:t>
      </w:r>
      <w:proofErr w:type="spellStart"/>
      <w:r w:rsidRPr="00BC7370">
        <w:t>stronach</w:t>
      </w:r>
      <w:proofErr w:type="spellEnd"/>
      <w:r w:rsidRPr="00BC7370">
        <w:t xml:space="preserve"> </w:t>
      </w:r>
      <w:proofErr w:type="spellStart"/>
      <w:r w:rsidRPr="00BC7370">
        <w:t>internetowych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na</w:t>
      </w:r>
      <w:proofErr w:type="spellEnd"/>
      <w:r w:rsidRPr="00BC7370">
        <w:t xml:space="preserve"> </w:t>
      </w:r>
      <w:proofErr w:type="spellStart"/>
      <w:r w:rsidRPr="00BC7370">
        <w:t>wystawach</w:t>
      </w:r>
      <w:proofErr w:type="spellEnd"/>
      <w:r w:rsidRPr="00BC7370">
        <w:t xml:space="preserve">, </w:t>
      </w:r>
      <w:proofErr w:type="spellStart"/>
      <w:r w:rsidRPr="00BC7370">
        <w:t>mogą</w:t>
      </w:r>
      <w:proofErr w:type="spellEnd"/>
      <w:r w:rsidRPr="00BC7370">
        <w:t xml:space="preserve"> </w:t>
      </w:r>
      <w:proofErr w:type="spellStart"/>
      <w:r w:rsidRPr="00BC7370">
        <w:t>być</w:t>
      </w:r>
      <w:proofErr w:type="spellEnd"/>
      <w:r w:rsidRPr="00BC7370">
        <w:t xml:space="preserve"> </w:t>
      </w:r>
      <w:proofErr w:type="spellStart"/>
      <w:r w:rsidRPr="00BC7370">
        <w:t>wykorzystywane</w:t>
      </w:r>
      <w:proofErr w:type="spellEnd"/>
      <w:r w:rsidRPr="00BC7370">
        <w:t xml:space="preserve"> </w:t>
      </w:r>
      <w:proofErr w:type="spellStart"/>
      <w:r w:rsidRPr="00BC7370">
        <w:t>na</w:t>
      </w:r>
      <w:proofErr w:type="spellEnd"/>
      <w:r w:rsidRPr="00BC7370">
        <w:t xml:space="preserve"> </w:t>
      </w:r>
      <w:proofErr w:type="spellStart"/>
      <w:r w:rsidRPr="00BC7370">
        <w:t>potrzeby</w:t>
      </w:r>
      <w:proofErr w:type="spellEnd"/>
      <w:r w:rsidRPr="00BC7370">
        <w:t xml:space="preserve"> </w:t>
      </w:r>
      <w:proofErr w:type="spellStart"/>
      <w:r w:rsidRPr="00BC7370">
        <w:t>reklamowe</w:t>
      </w:r>
      <w:proofErr w:type="spellEnd"/>
      <w:r w:rsidRPr="00BC7370">
        <w:t xml:space="preserve">, </w:t>
      </w:r>
      <w:proofErr w:type="spellStart"/>
      <w:r w:rsidRPr="00BC7370">
        <w:t>promocyjne</w:t>
      </w:r>
      <w:proofErr w:type="spellEnd"/>
      <w:r w:rsidRPr="00BC7370">
        <w:t xml:space="preserve"> </w:t>
      </w:r>
      <w:proofErr w:type="spellStart"/>
      <w:r w:rsidRPr="00BC7370">
        <w:t>oraz</w:t>
      </w:r>
      <w:proofErr w:type="spellEnd"/>
      <w:r w:rsidRPr="00BC7370">
        <w:t xml:space="preserve"> do </w:t>
      </w:r>
      <w:proofErr w:type="spellStart"/>
      <w:r w:rsidRPr="00BC7370">
        <w:t>wszelkich</w:t>
      </w:r>
      <w:proofErr w:type="spellEnd"/>
      <w:r w:rsidRPr="00BC7370">
        <w:t xml:space="preserve"> </w:t>
      </w:r>
      <w:proofErr w:type="spellStart"/>
      <w:r w:rsidRPr="00BC7370">
        <w:t>innych</w:t>
      </w:r>
      <w:proofErr w:type="spellEnd"/>
      <w:r w:rsidRPr="00BC7370">
        <w:t xml:space="preserve"> </w:t>
      </w:r>
      <w:proofErr w:type="spellStart"/>
      <w:r w:rsidRPr="00BC7370">
        <w:t>celów</w:t>
      </w:r>
      <w:proofErr w:type="spellEnd"/>
      <w:r w:rsidRPr="00BC7370">
        <w:t xml:space="preserve"> </w:t>
      </w:r>
      <w:proofErr w:type="spellStart"/>
      <w:r w:rsidRPr="00BC7370">
        <w:t>komercyjnych</w:t>
      </w:r>
      <w:proofErr w:type="spellEnd"/>
      <w:r w:rsidRPr="00BC7370">
        <w:t xml:space="preserve"> </w:t>
      </w:r>
      <w:proofErr w:type="spellStart"/>
      <w:r w:rsidRPr="00BC7370">
        <w:t>związanych</w:t>
      </w:r>
      <w:proofErr w:type="spellEnd"/>
      <w:r w:rsidRPr="00BC7370">
        <w:t xml:space="preserve"> z </w:t>
      </w:r>
      <w:proofErr w:type="spellStart"/>
      <w:r w:rsidRPr="00BC7370">
        <w:t>działalnością</w:t>
      </w:r>
      <w:proofErr w:type="spellEnd"/>
      <w:r w:rsidRPr="00BC7370">
        <w:t xml:space="preserve"> </w:t>
      </w:r>
      <w:proofErr w:type="spellStart"/>
      <w:r w:rsidRPr="00BC7370">
        <w:t>prowadzoną</w:t>
      </w:r>
      <w:proofErr w:type="spellEnd"/>
      <w:r w:rsidRPr="00BC7370">
        <w:t xml:space="preserve"> </w:t>
      </w:r>
      <w:proofErr w:type="spellStart"/>
      <w:r w:rsidRPr="00BC7370">
        <w:t>przez</w:t>
      </w:r>
      <w:proofErr w:type="spellEnd"/>
      <w:r w:rsidRPr="00BC7370">
        <w:t xml:space="preserve"> </w:t>
      </w:r>
      <w:proofErr w:type="spellStart"/>
      <w:r w:rsidRPr="00BC7370">
        <w:t>Organizatora</w:t>
      </w:r>
      <w:proofErr w:type="spellEnd"/>
      <w:r w:rsidRPr="00BC7370">
        <w:t xml:space="preserve"> </w:t>
      </w:r>
      <w:proofErr w:type="spellStart"/>
      <w:r w:rsidRPr="00BC7370">
        <w:t>i</w:t>
      </w:r>
      <w:proofErr w:type="spellEnd"/>
      <w:r w:rsidRPr="00BC7370">
        <w:t xml:space="preserve"> </w:t>
      </w:r>
      <w:proofErr w:type="spellStart"/>
      <w:r w:rsidRPr="00BC7370">
        <w:t>podmiotów</w:t>
      </w:r>
      <w:proofErr w:type="spellEnd"/>
      <w:r w:rsidRPr="00BC7370">
        <w:t xml:space="preserve"> z </w:t>
      </w:r>
      <w:proofErr w:type="spellStart"/>
      <w:r w:rsidRPr="00BC7370">
        <w:t>nim</w:t>
      </w:r>
      <w:proofErr w:type="spellEnd"/>
      <w:r w:rsidRPr="00BC7370">
        <w:t xml:space="preserve"> </w:t>
      </w:r>
      <w:proofErr w:type="spellStart"/>
      <w:r w:rsidRPr="00BC7370">
        <w:t>powiązanych</w:t>
      </w:r>
      <w:proofErr w:type="spellEnd"/>
      <w:r w:rsidRPr="00BC7370">
        <w:t>.</w:t>
      </w:r>
    </w:p>
    <w:p w:rsidR="00BC7370" w:rsidRDefault="00BC7370">
      <w:pPr>
        <w:spacing w:after="120"/>
      </w:pPr>
      <w:r>
        <w:t xml:space="preserve">8. </w:t>
      </w:r>
      <w:proofErr w:type="spellStart"/>
      <w:r w:rsidRPr="00BC7370">
        <w:t>Zgłoszenie</w:t>
      </w:r>
      <w:proofErr w:type="spellEnd"/>
      <w:r w:rsidRPr="00BC7370">
        <w:t xml:space="preserve"> </w:t>
      </w:r>
      <w:proofErr w:type="spellStart"/>
      <w:r w:rsidRPr="00BC7370">
        <w:t>drużyny</w:t>
      </w:r>
      <w:proofErr w:type="spellEnd"/>
      <w:r w:rsidRPr="00BC7370">
        <w:t xml:space="preserve"> do </w:t>
      </w:r>
      <w:proofErr w:type="spellStart"/>
      <w:r w:rsidRPr="00BC7370">
        <w:t>rozgrywek</w:t>
      </w:r>
      <w:proofErr w:type="spellEnd"/>
      <w:r w:rsidRPr="00BC7370">
        <w:t xml:space="preserve"> jest </w:t>
      </w:r>
      <w:proofErr w:type="spellStart"/>
      <w:r w:rsidRPr="00BC7370">
        <w:t>jednoznaczne</w:t>
      </w:r>
      <w:proofErr w:type="spellEnd"/>
      <w:r w:rsidRPr="00BC7370">
        <w:t xml:space="preserve"> z </w:t>
      </w:r>
      <w:proofErr w:type="spellStart"/>
      <w:r w:rsidRPr="00BC7370">
        <w:t>akceptacją</w:t>
      </w:r>
      <w:proofErr w:type="spellEnd"/>
      <w:r w:rsidRPr="00BC7370">
        <w:t xml:space="preserve"> </w:t>
      </w:r>
      <w:proofErr w:type="spellStart"/>
      <w:r w:rsidRPr="00BC7370">
        <w:t>regulaminu</w:t>
      </w:r>
      <w:proofErr w:type="spellEnd"/>
      <w:r w:rsidRPr="00BC7370">
        <w:t xml:space="preserve"> </w:t>
      </w:r>
      <w:proofErr w:type="spellStart"/>
      <w:r w:rsidRPr="00BC7370">
        <w:t>Amatorskiej</w:t>
      </w:r>
      <w:proofErr w:type="spellEnd"/>
      <w:r w:rsidRPr="00BC7370">
        <w:t xml:space="preserve"> </w:t>
      </w:r>
      <w:proofErr w:type="spellStart"/>
      <w:r w:rsidRPr="00BC7370">
        <w:t>Ligi</w:t>
      </w:r>
      <w:proofErr w:type="spellEnd"/>
      <w:r w:rsidRPr="00BC7370">
        <w:t xml:space="preserve"> </w:t>
      </w:r>
      <w:proofErr w:type="spellStart"/>
      <w:r w:rsidRPr="00BC7370">
        <w:t>Siatkówki</w:t>
      </w:r>
      <w:proofErr w:type="spellEnd"/>
      <w:r w:rsidRPr="00BC7370">
        <w:t>.</w:t>
      </w:r>
    </w:p>
    <w:p w:rsidR="00773FC4" w:rsidRDefault="00BC7370">
      <w:pPr>
        <w:spacing w:after="120"/>
      </w:pPr>
      <w:r>
        <w:t>9</w:t>
      </w:r>
      <w:r w:rsidR="00100532">
        <w:t xml:space="preserve">. </w:t>
      </w:r>
      <w:proofErr w:type="spellStart"/>
      <w:r w:rsidR="00100532">
        <w:t>Organizator</w:t>
      </w:r>
      <w:proofErr w:type="spellEnd"/>
      <w:r w:rsidR="00100532">
        <w:t xml:space="preserve"> </w:t>
      </w:r>
      <w:proofErr w:type="spellStart"/>
      <w:r w:rsidR="00100532">
        <w:t>zastrzega</w:t>
      </w:r>
      <w:proofErr w:type="spellEnd"/>
      <w:r w:rsidR="00100532">
        <w:t xml:space="preserve"> </w:t>
      </w:r>
      <w:proofErr w:type="spellStart"/>
      <w:r w:rsidR="00100532">
        <w:t>sobie</w:t>
      </w:r>
      <w:proofErr w:type="spellEnd"/>
      <w:r w:rsidR="00100532">
        <w:t xml:space="preserve"> </w:t>
      </w:r>
      <w:proofErr w:type="spellStart"/>
      <w:r w:rsidR="00BE2D3E">
        <w:t>wyłączne</w:t>
      </w:r>
      <w:proofErr w:type="spellEnd"/>
      <w:r w:rsidR="00BE2D3E">
        <w:t xml:space="preserve"> </w:t>
      </w:r>
      <w:proofErr w:type="spellStart"/>
      <w:r w:rsidR="00100532">
        <w:t>prawo</w:t>
      </w:r>
      <w:proofErr w:type="spellEnd"/>
      <w:r w:rsidR="00100532">
        <w:t xml:space="preserve"> do </w:t>
      </w:r>
      <w:proofErr w:type="spellStart"/>
      <w:r w:rsidR="00100532">
        <w:t>interpretacji</w:t>
      </w:r>
      <w:proofErr w:type="spellEnd"/>
      <w:r w:rsidR="00100532">
        <w:t xml:space="preserve"> </w:t>
      </w:r>
      <w:proofErr w:type="spellStart"/>
      <w:r w:rsidR="00100532">
        <w:t>niniejszego</w:t>
      </w:r>
      <w:proofErr w:type="spellEnd"/>
      <w:r w:rsidR="00100532">
        <w:t xml:space="preserve"> regulaminu.</w:t>
      </w:r>
    </w:p>
    <w:p w:rsidR="00773FC4" w:rsidRDefault="00BC7370">
      <w:pPr>
        <w:spacing w:after="120"/>
      </w:pPr>
      <w:r>
        <w:t>10</w:t>
      </w:r>
      <w:r w:rsidR="00100532">
        <w:t>. W sprawach nieujętych w regulaminie decyzję podejmuje Organizator.</w:t>
      </w:r>
    </w:p>
    <w:sectPr w:rsidR="00773FC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0532"/>
    <w:rsid w:val="0015074B"/>
    <w:rsid w:val="002538A0"/>
    <w:rsid w:val="0029639D"/>
    <w:rsid w:val="00326F90"/>
    <w:rsid w:val="00605EEC"/>
    <w:rsid w:val="00773FC4"/>
    <w:rsid w:val="00A96F5D"/>
    <w:rsid w:val="00AA1D8D"/>
    <w:rsid w:val="00B41FDF"/>
    <w:rsid w:val="00B47730"/>
    <w:rsid w:val="00BC7370"/>
    <w:rsid w:val="00BE2D3E"/>
    <w:rsid w:val="00C7224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0190B"/>
  <w14:defaultImageDpi w14:val="300"/>
  <w15:docId w15:val="{A232CBB6-02F2-41A0-9715-3E36A951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BE2D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profile.php?id=1000636725454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olleyostroleka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58837E-6F1D-4B04-8FBE-701720ED1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1106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Cichowski</cp:lastModifiedBy>
  <cp:revision>11</cp:revision>
  <dcterms:created xsi:type="dcterms:W3CDTF">2013-12-23T23:15:00Z</dcterms:created>
  <dcterms:modified xsi:type="dcterms:W3CDTF">2026-03-04T18:23:00Z</dcterms:modified>
  <cp:category/>
</cp:coreProperties>
</file>